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07" w:rsidRDefault="00FD1E07">
      <w:pPr>
        <w:autoSpaceDE w:val="0"/>
        <w:autoSpaceDN w:val="0"/>
        <w:spacing w:after="78" w:line="220" w:lineRule="exact"/>
      </w:pPr>
    </w:p>
    <w:p w:rsidR="00FD1E07" w:rsidRPr="00DE269B" w:rsidRDefault="00470C8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1E07" w:rsidRPr="00DE269B" w:rsidRDefault="00470C8B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Нижегородской области</w:t>
      </w:r>
    </w:p>
    <w:p w:rsidR="00FD1E07" w:rsidRPr="00DE269B" w:rsidRDefault="00470C8B" w:rsidP="00DA07A1">
      <w:pPr>
        <w:tabs>
          <w:tab w:val="left" w:pos="4238"/>
        </w:tabs>
        <w:autoSpaceDE w:val="0"/>
        <w:autoSpaceDN w:val="0"/>
        <w:spacing w:before="670" w:after="0" w:line="262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городского округа города Кулебаки Нижег</w:t>
      </w:r>
      <w:r w:rsidR="00DA07A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родской</w:t>
      </w:r>
      <w:r w:rsidR="00DA07A1">
        <w:rPr>
          <w:lang w:val="ru-RU"/>
        </w:rPr>
        <w:t xml:space="preserve"> </w:t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:rsidR="00FD1E07" w:rsidRPr="00DE269B" w:rsidRDefault="00470C8B">
      <w:pPr>
        <w:autoSpaceDE w:val="0"/>
        <w:autoSpaceDN w:val="0"/>
        <w:spacing w:before="672"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МБОУ школа № 10</w:t>
      </w:r>
    </w:p>
    <w:p w:rsidR="00DA07A1" w:rsidRPr="001E2871" w:rsidRDefault="00DA07A1" w:rsidP="00DA07A1">
      <w:pPr>
        <w:autoSpaceDE w:val="0"/>
        <w:autoSpaceDN w:val="0"/>
        <w:spacing w:before="1436" w:after="0" w:line="230" w:lineRule="auto"/>
        <w:ind w:right="1852"/>
        <w:jc w:val="right"/>
        <w:rPr>
          <w:lang w:val="ru-RU"/>
        </w:rPr>
      </w:pP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DA07A1" w:rsidRPr="001E2871" w:rsidRDefault="00DA07A1" w:rsidP="00DA07A1">
      <w:pPr>
        <w:autoSpaceDE w:val="0"/>
        <w:autoSpaceDN w:val="0"/>
        <w:spacing w:after="0" w:line="230" w:lineRule="auto"/>
        <w:ind w:right="2264"/>
        <w:jc w:val="right"/>
        <w:rPr>
          <w:lang w:val="ru-RU"/>
        </w:rPr>
      </w:pP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DA07A1" w:rsidRPr="001E2871" w:rsidRDefault="00DA07A1" w:rsidP="00DA07A1">
      <w:pPr>
        <w:autoSpaceDE w:val="0"/>
        <w:autoSpaceDN w:val="0"/>
        <w:spacing w:before="182" w:after="0" w:line="230" w:lineRule="auto"/>
        <w:ind w:right="5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______________Матвеев</w:t>
      </w: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Э.В.</w:t>
      </w:r>
    </w:p>
    <w:p w:rsidR="00DA07A1" w:rsidRPr="001A1345" w:rsidRDefault="00DA07A1" w:rsidP="00DA07A1">
      <w:pPr>
        <w:autoSpaceDE w:val="0"/>
        <w:autoSpaceDN w:val="0"/>
        <w:spacing w:before="182" w:after="0" w:line="230" w:lineRule="auto"/>
        <w:ind w:right="1674"/>
        <w:jc w:val="right"/>
        <w:rPr>
          <w:lang w:val="ru-RU"/>
        </w:rPr>
      </w:pPr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64-од</w:t>
      </w:r>
    </w:p>
    <w:p w:rsidR="00DA07A1" w:rsidRPr="001A1345" w:rsidRDefault="00DA07A1" w:rsidP="00DA07A1">
      <w:pPr>
        <w:autoSpaceDE w:val="0"/>
        <w:autoSpaceDN w:val="0"/>
        <w:spacing w:before="182" w:after="0" w:line="230" w:lineRule="auto"/>
        <w:ind w:right="1266"/>
        <w:jc w:val="right"/>
        <w:rPr>
          <w:lang w:val="ru-RU"/>
        </w:rPr>
      </w:pPr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"30" </w:t>
      </w:r>
      <w:proofErr w:type="gramStart"/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июня  2022</w:t>
      </w:r>
      <w:proofErr w:type="gramEnd"/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FD1E07" w:rsidRPr="00DE269B" w:rsidRDefault="00470C8B">
      <w:pPr>
        <w:autoSpaceDE w:val="0"/>
        <w:autoSpaceDN w:val="0"/>
        <w:spacing w:before="1398" w:after="0" w:line="230" w:lineRule="auto"/>
        <w:ind w:right="3428"/>
        <w:jc w:val="right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ind w:right="4200"/>
        <w:jc w:val="right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4185876)</w:t>
      </w:r>
    </w:p>
    <w:p w:rsidR="00FD1E07" w:rsidRPr="00DE269B" w:rsidRDefault="00470C8B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курса</w:t>
      </w:r>
    </w:p>
    <w:p w:rsidR="00FD1E07" w:rsidRPr="00DE269B" w:rsidRDefault="00470C8B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«ГЕОМЕТРИЯ» </w:t>
      </w:r>
    </w:p>
    <w:p w:rsidR="00FD1E07" w:rsidRPr="00DE269B" w:rsidRDefault="00470C8B" w:rsidP="00DA07A1">
      <w:pPr>
        <w:autoSpaceDE w:val="0"/>
        <w:autoSpaceDN w:val="0"/>
        <w:spacing w:before="1032" w:after="0" w:line="230" w:lineRule="auto"/>
        <w:jc w:val="center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(для 7-9 клас</w:t>
      </w:r>
      <w:r w:rsidR="00DA07A1">
        <w:rPr>
          <w:rFonts w:ascii="Times New Roman" w:eastAsia="Times New Roman" w:hAnsi="Times New Roman"/>
          <w:color w:val="000000"/>
          <w:sz w:val="24"/>
          <w:lang w:val="ru-RU"/>
        </w:rPr>
        <w:t>сов образовательных организаций)</w:t>
      </w: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07A1" w:rsidRDefault="00DA07A1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1E07" w:rsidRPr="00DE269B" w:rsidRDefault="00470C8B">
      <w:pPr>
        <w:autoSpaceDE w:val="0"/>
        <w:autoSpaceDN w:val="0"/>
        <w:spacing w:after="0" w:line="230" w:lineRule="auto"/>
        <w:ind w:right="3690"/>
        <w:jc w:val="right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Кулебаки 2022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8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D1E07" w:rsidRPr="00DE269B" w:rsidRDefault="00470C8B">
      <w:pPr>
        <w:autoSpaceDE w:val="0"/>
        <w:autoSpaceDN w:val="0"/>
        <w:spacing w:before="346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"ГЕОМЕТРИЯ"</w:t>
      </w:r>
    </w:p>
    <w:p w:rsidR="00FD1E07" w:rsidRPr="00DE269B" w:rsidRDefault="00470C8B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D1E07" w:rsidRPr="00DE269B" w:rsidRDefault="00470C8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FD1E07" w:rsidRPr="00DE269B" w:rsidRDefault="00470C8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FD1E07" w:rsidRPr="00DE269B" w:rsidRDefault="00470C8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FD1E07" w:rsidRPr="00DE269B" w:rsidRDefault="00470C8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FD1E07" w:rsidRPr="00DE269B" w:rsidRDefault="00470C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66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D1E07" w:rsidRPr="00DE269B" w:rsidRDefault="00470C8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FD1E07" w:rsidRPr="00DE269B" w:rsidRDefault="00470C8B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gram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контр примеры</w:t>
      </w:r>
      <w:proofErr w:type="gram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к ложным, проводить рассуждения от «противного», отличать свойства от признаков, формулировать обратные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FD1E07" w:rsidRPr="00DE269B" w:rsidRDefault="00470C8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FD1E07" w:rsidRPr="00DE269B" w:rsidRDefault="00470C8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66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86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8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FD1E07" w:rsidRPr="00DE269B" w:rsidRDefault="00470C8B">
      <w:pPr>
        <w:autoSpaceDE w:val="0"/>
        <w:autoSpaceDN w:val="0"/>
        <w:spacing w:before="346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FD1E07" w:rsidRPr="00DE269B" w:rsidRDefault="00470C8B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FD1E07" w:rsidRPr="00DE269B" w:rsidRDefault="00470C8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Равнобедренный и равносторонний треугольники. Неравенство треугольника.</w:t>
      </w:r>
    </w:p>
    <w:p w:rsidR="00FD1E07" w:rsidRPr="00DE269B" w:rsidRDefault="00470C8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FD1E07" w:rsidRPr="00DE269B" w:rsidRDefault="00470C8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FD1E07" w:rsidRPr="00DE269B" w:rsidRDefault="00470C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Окружность и круг, хорда и диаметр, их свойства. Взаимное расположение окружности и прямой.</w:t>
      </w:r>
    </w:p>
    <w:p w:rsidR="00FD1E07" w:rsidRPr="00DE269B" w:rsidRDefault="00470C8B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FD1E07" w:rsidRPr="00DE269B" w:rsidRDefault="00470C8B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FD1E07" w:rsidRPr="00DE269B" w:rsidRDefault="00470C8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Средние линии треугольника и трапеции. Центр масс треугольника.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D1E07" w:rsidRPr="00DE269B" w:rsidRDefault="00470C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Вычисление площадей треугольников и многоугольников на клетчатой бумаге.</w:t>
      </w:r>
    </w:p>
    <w:p w:rsidR="00FD1E07" w:rsidRPr="00DE269B" w:rsidRDefault="00470C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Теорема Пифагора. Применение теоремы Пифагора при решении практических задач.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FD1E07" w:rsidRPr="00DE269B" w:rsidRDefault="00470C8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96" w:line="220" w:lineRule="exact"/>
        <w:rPr>
          <w:lang w:val="ru-RU"/>
        </w:rPr>
      </w:pPr>
    </w:p>
    <w:p w:rsidR="00FD1E07" w:rsidRPr="00DE269B" w:rsidRDefault="00470C8B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D1E07" w:rsidRPr="00DE269B" w:rsidRDefault="00470C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подобия. Подобие соответственных элементов.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FD1E07" w:rsidRPr="00DE269B" w:rsidRDefault="00470C8B">
      <w:pPr>
        <w:autoSpaceDE w:val="0"/>
        <w:autoSpaceDN w:val="0"/>
        <w:spacing w:before="70" w:after="0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Вектор, длина (модуль) вектора,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сонаправленные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векторы, противоположно направленные векторы,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коллинеарность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31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8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D1E07" w:rsidRPr="00DE269B" w:rsidRDefault="00470C8B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132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1E07" w:rsidRPr="00DE269B" w:rsidRDefault="00470C8B">
      <w:pPr>
        <w:autoSpaceDE w:val="0"/>
        <w:autoSpaceDN w:val="0"/>
        <w:spacing w:before="324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D1E07" w:rsidRPr="00DE269B" w:rsidRDefault="00470C8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«Геометрия» характеризуются овладением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FD1E07" w:rsidRPr="00DE269B" w:rsidRDefault="00470C8B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FD1E07" w:rsidRPr="00DE269B" w:rsidRDefault="00470C8B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1E07" w:rsidRPr="00DE269B" w:rsidRDefault="00470C8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FD1E07" w:rsidRPr="00DE269B" w:rsidRDefault="00470C8B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108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FD1E07" w:rsidRPr="00DE269B" w:rsidRDefault="00470C8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FD1E07" w:rsidRPr="00DE269B" w:rsidRDefault="00470C8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FD1E07" w:rsidRPr="00DE269B" w:rsidRDefault="00470C8B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FD1E07" w:rsidRPr="00DE269B" w:rsidRDefault="00470C8B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FD1E07" w:rsidRPr="00DE269B" w:rsidRDefault="00470C8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D1E07" w:rsidRPr="00DE269B" w:rsidRDefault="00470C8B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D1E07" w:rsidRPr="00DE269B" w:rsidRDefault="00470C8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FD1E07" w:rsidRPr="00DE269B" w:rsidRDefault="00470C8B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DE26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DE269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8" w:line="220" w:lineRule="exact"/>
        <w:rPr>
          <w:lang w:val="ru-RU"/>
        </w:rPr>
      </w:pPr>
    </w:p>
    <w:p w:rsidR="00FD1E07" w:rsidRPr="00DE269B" w:rsidRDefault="00470C8B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DE269B">
        <w:rPr>
          <w:lang w:val="ru-RU"/>
        </w:rPr>
        <w:br/>
      </w: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FD1E07" w:rsidRPr="00DE269B" w:rsidRDefault="00470C8B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1E07" w:rsidRPr="00DE269B" w:rsidRDefault="00470C8B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FD1E07" w:rsidRPr="00DE269B" w:rsidRDefault="00470C8B">
      <w:pPr>
        <w:autoSpaceDE w:val="0"/>
        <w:autoSpaceDN w:val="0"/>
        <w:spacing w:before="32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FD1E07" w:rsidRPr="00DE269B" w:rsidRDefault="00470C8B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DE269B">
        <w:rPr>
          <w:lang w:val="ru-RU"/>
        </w:rPr>
        <w:tab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D1E07" w:rsidRPr="00DE269B" w:rsidRDefault="00470C8B">
      <w:pPr>
        <w:autoSpaceDE w:val="0"/>
        <w:autoSpaceDN w:val="0"/>
        <w:spacing w:before="26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FD1E07" w:rsidRPr="00DE269B" w:rsidRDefault="00470C8B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Строить чертежи к геометрическим задачам.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с использованием геометрических теорем.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FD1E07" w:rsidRPr="00DE269B" w:rsidRDefault="00470C8B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на клетчатой бумаге.</w:t>
      </w:r>
    </w:p>
    <w:p w:rsidR="00FD1E07" w:rsidRPr="00DE269B" w:rsidRDefault="00470C8B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796" w:bottom="422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108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30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</w:t>
      </w:r>
      <w:proofErr w:type="gram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точке.—</w:t>
      </w:r>
      <w:proofErr w:type="gram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Проводить основные геометрические построения с помощью циркуля и линейки.</w:t>
      </w:r>
    </w:p>
    <w:p w:rsidR="00FD1E07" w:rsidRPr="00DE269B" w:rsidRDefault="00470C8B">
      <w:pPr>
        <w:autoSpaceDE w:val="0"/>
        <w:autoSpaceDN w:val="0"/>
        <w:spacing w:before="324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FD1E07" w:rsidRPr="00DE269B" w:rsidRDefault="00470C8B">
      <w:pPr>
        <w:autoSpaceDE w:val="0"/>
        <w:autoSpaceDN w:val="0"/>
        <w:spacing w:before="228" w:after="0" w:line="262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Применять свойства точки пересечения медиан треугольника (центра масс) в решении задач.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признаки подобия треугольников в решении геометрических задач.</w:t>
      </w:r>
    </w:p>
    <w:p w:rsidR="00FD1E07" w:rsidRPr="00DE269B" w:rsidRDefault="00470C8B">
      <w:pPr>
        <w:autoSpaceDE w:val="0"/>
        <w:autoSpaceDN w:val="0"/>
        <w:spacing w:before="190" w:after="0" w:line="307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теоремой Пифагора для решения геометрических и практических задач.—  Строить математическую модель в практических задачах, самостоятельно делать чертёж и на ходить соответствующие длины.</w:t>
      </w:r>
    </w:p>
    <w:p w:rsidR="00FD1E07" w:rsidRPr="00DE269B" w:rsidRDefault="00470C8B">
      <w:pPr>
        <w:autoSpaceDE w:val="0"/>
        <w:autoSpaceDN w:val="0"/>
        <w:spacing w:before="190" w:after="0" w:line="314" w:lineRule="auto"/>
        <w:ind w:left="420" w:right="144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синуса, косинуса и тангенса острого угла прямоугольного треугольника.—  Пользоваться этими понятия ми для решения практических задач.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умения в практических задачах.</w:t>
      </w:r>
    </w:p>
    <w:p w:rsidR="00FD1E07" w:rsidRPr="00DE269B" w:rsidRDefault="00470C8B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D1E07" w:rsidRPr="00DE269B" w:rsidRDefault="00470C8B">
      <w:pPr>
        <w:autoSpaceDE w:val="0"/>
        <w:autoSpaceDN w:val="0"/>
        <w:spacing w:before="322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FD1E07" w:rsidRPr="00DE269B" w:rsidRDefault="00470C8B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нетабличных</w:t>
      </w:r>
      <w:proofErr w:type="spell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значений. 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</w:t>
      </w:r>
      <w:proofErr w:type="gramEnd"/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формулами приведения и основным тригонометрическим тождеством для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328" w:right="722" w:bottom="312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2" w:line="220" w:lineRule="exact"/>
        <w:rPr>
          <w:lang w:val="ru-RU"/>
        </w:rPr>
      </w:pPr>
    </w:p>
    <w:p w:rsidR="00FD1E07" w:rsidRPr="00DE269B" w:rsidRDefault="00470C8B">
      <w:pPr>
        <w:autoSpaceDE w:val="0"/>
        <w:autoSpaceDN w:val="0"/>
        <w:spacing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нахождения соотношений между тригонометрическими величинами. </w:t>
      </w:r>
    </w:p>
    <w:p w:rsidR="00FD1E07" w:rsidRPr="00DE269B" w:rsidRDefault="00470C8B">
      <w:pPr>
        <w:autoSpaceDE w:val="0"/>
        <w:autoSpaceDN w:val="0"/>
        <w:spacing w:before="190" w:after="0" w:line="322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теоремы синусов и косинусов для нахождения различных элементов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треугольника («решение треугольников»), применять их при решении геометрических задач. —  Владеть понятиями преобразования подобия, соответственных элементов подобных фигур. — 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Уметь приводить примеры подобных фигур в окружающем мире.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теоремами о произведении отрезков хорд, о произведении отрезков секущих, о квадрате касательной. </w:t>
      </w:r>
    </w:p>
    <w:p w:rsidR="00FD1E07" w:rsidRPr="00DE269B" w:rsidRDefault="00470C8B">
      <w:pPr>
        <w:autoSpaceDE w:val="0"/>
        <w:autoSpaceDN w:val="0"/>
        <w:spacing w:before="192" w:after="0" w:line="262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векторами, понимать их геометрический и физический смысл, применять их в решении геометрических и физических задач. 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скалярное произведение векторов для нахождения длин и углов. 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методом координат на плоскости, применять его в решении геометрических и практических задач. 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</w:t>
      </w:r>
    </w:p>
    <w:p w:rsidR="00FD1E07" w:rsidRPr="00DE269B" w:rsidRDefault="00470C8B">
      <w:pPr>
        <w:autoSpaceDE w:val="0"/>
        <w:autoSpaceDN w:val="0"/>
        <w:spacing w:before="190" w:after="0" w:line="230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полученные умения в практических задачах. </w:t>
      </w:r>
    </w:p>
    <w:p w:rsidR="00FD1E07" w:rsidRPr="00DE269B" w:rsidRDefault="00470C8B">
      <w:pPr>
        <w:autoSpaceDE w:val="0"/>
        <w:autoSpaceDN w:val="0"/>
        <w:spacing w:before="190" w:after="0" w:line="262" w:lineRule="auto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оси (или центры) симметрии фигур, применять движения плоскости в простейших случаях. </w:t>
      </w:r>
    </w:p>
    <w:p w:rsidR="00FD1E07" w:rsidRPr="00DE269B" w:rsidRDefault="00470C8B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E269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2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64" w:line="220" w:lineRule="exact"/>
        <w:rPr>
          <w:lang w:val="ru-RU"/>
        </w:rPr>
      </w:pPr>
    </w:p>
    <w:p w:rsidR="00FD1E07" w:rsidRDefault="00470C8B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840"/>
        <w:gridCol w:w="530"/>
        <w:gridCol w:w="1524"/>
        <w:gridCol w:w="1560"/>
        <w:gridCol w:w="3580"/>
      </w:tblGrid>
      <w:tr w:rsidR="00FD1E0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D1E0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80" w:after="0" w:line="230" w:lineRule="auto"/>
              <w:ind w:left="72"/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Простейшие геометрические фигуры и их свойства.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геометрических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  <w:tr w:rsidR="00FD1E07" w:rsidTr="00E05F53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05F53" w:rsidRDefault="00E05F53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Смежные и вертикальные углы.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 с простейшими чертежами.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Периметр и площадь фигур, составленных из прямоугольников.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Треугольники </w:t>
            </w:r>
          </w:p>
        </w:tc>
      </w:tr>
      <w:tr w:rsidR="00FD1E07" w:rsidTr="009414C1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 признака равенства треугольников.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Признаки равенства прямоугольных треугольников.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Свойство медианы прямоугольного треугольника.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2.5.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Равнобедренные и равносторонние треугольники.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 и свойства равнобедренного треугольника.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Против большей стороны треугольника лежит больший угол.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неравенства в геометрии.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 треугольника.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Прямоугольный треугольник с углом в 30°.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Первые понятия о доказательствах в геометрии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Параллельные прямые, сумма углов треугольника</w:t>
            </w:r>
          </w:p>
        </w:tc>
      </w:tr>
      <w:tr w:rsidR="00FD1E07" w:rsidTr="009414C1">
        <w:trPr>
          <w:trHeight w:hRule="exact" w:val="8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Параллельные прямые,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Пятый постулат Евклида.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</w:tbl>
    <w:p w:rsidR="00FD1E07" w:rsidRDefault="00FD1E07">
      <w:pPr>
        <w:autoSpaceDE w:val="0"/>
        <w:autoSpaceDN w:val="0"/>
        <w:spacing w:after="0" w:line="14" w:lineRule="exact"/>
      </w:pPr>
    </w:p>
    <w:p w:rsidR="00FD1E07" w:rsidRDefault="00FD1E07">
      <w:pPr>
        <w:sectPr w:rsidR="00FD1E07">
          <w:pgSz w:w="16840" w:h="11900"/>
          <w:pgMar w:top="282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1E07" w:rsidRDefault="00FD1E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840"/>
        <w:gridCol w:w="530"/>
        <w:gridCol w:w="1524"/>
        <w:gridCol w:w="1560"/>
        <w:gridCol w:w="3580"/>
      </w:tblGrid>
      <w:tr w:rsidR="00FD1E07" w:rsidTr="009414C1">
        <w:trPr>
          <w:trHeight w:hRule="exact" w:val="8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Сумма углов треугольника и многоугольника.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Внешние углы треугольника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50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Окружность и круг. Геометрические построения</w:t>
            </w:r>
          </w:p>
        </w:tc>
      </w:tr>
      <w:tr w:rsidR="00FD1E07" w:rsidTr="009414C1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Окружность, хорды и диаметры,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Касательная к окружности.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9414C1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Окружность, вписанная в угол.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Понятие о ГМТ, применение в задачах.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Окружность, описанная около треугольника.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4.7.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Вписанная в треугольник окружность.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задачи на построение.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50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9414C1" w:rsidRDefault="009414C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 Повторение и обобщение знаний. </w:t>
            </w:r>
          </w:p>
        </w:tc>
      </w:tr>
      <w:tr w:rsidR="00FD1E07" w:rsidTr="009414C1">
        <w:trPr>
          <w:trHeight w:hRule="exact" w:val="8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и обобщение основных понятий  и  методов  курса 7 класса.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</w:tbl>
    <w:p w:rsidR="00FD1E07" w:rsidRDefault="00470C8B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7888"/>
        <w:gridCol w:w="530"/>
        <w:gridCol w:w="1524"/>
        <w:gridCol w:w="1560"/>
        <w:gridCol w:w="3568"/>
      </w:tblGrid>
      <w:tr w:rsidR="00FD1E0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D1E07" w:rsidTr="009414C1">
        <w:trPr>
          <w:trHeight w:hRule="exact" w:val="54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7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Четырёхугольники </w:t>
            </w:r>
          </w:p>
        </w:tc>
      </w:tr>
      <w:tr w:rsidR="00FD1E07" w:rsidTr="009414C1">
        <w:trPr>
          <w:trHeight w:hRule="exact" w:val="9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Параллелограмм, его признаки и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Частные случаи параллелограммов (прямоугольник, ромб, квадрат), их признаки и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Трапеция.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9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Равнобокая и прямоугольная трапеции.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9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1.5.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Удвоение медианы.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Центральная симметрия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Фалеса и теорема о пропорциональных отрезках, подобные треугольники </w:t>
            </w:r>
          </w:p>
        </w:tc>
      </w:tr>
      <w:tr w:rsidR="00FD1E07" w:rsidTr="009414C1">
        <w:trPr>
          <w:trHeight w:hRule="exact" w:val="8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Теорема Фалеса и теорема о пропорциональных отрезках.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Средняя линия треугольника.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9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Трапеция, её средняя линия.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RPr="009414C1" w:rsidTr="009414C1">
        <w:trPr>
          <w:trHeight w:hRule="exact" w:val="8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9414C1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9414C1" w:rsidTr="009414C1">
        <w:trPr>
          <w:trHeight w:hRule="exact" w:val="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Свойства центра масс в треугольнике.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Tr="009414C1">
        <w:trPr>
          <w:trHeight w:hRule="exact" w:val="85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Подобные треугольники.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Три признака подобия треугольников.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9414C1">
        <w:trPr>
          <w:trHeight w:hRule="exact" w:val="8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применение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50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0D115D" w:rsidRDefault="000D115D" w:rsidP="000D115D">
            <w:pPr>
              <w:tabs>
                <w:tab w:val="left" w:pos="208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D11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0D11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lastRenderedPageBreak/>
              <w:t xml:space="preserve">Раздел 3.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Площади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подобных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фигур</w:t>
            </w:r>
            <w:proofErr w:type="spellEnd"/>
          </w:p>
        </w:tc>
      </w:tr>
      <w:tr w:rsidR="00FD1E07" w:rsidRPr="009414C1" w:rsidTr="009414C1">
        <w:trPr>
          <w:trHeight w:hRule="exact" w:val="9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об общей теории площади.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9414C1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9414C1" w:rsidTr="009414C1">
        <w:trPr>
          <w:trHeight w:hRule="exact" w:val="8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9414C1" w:rsidTr="009414C1">
        <w:trPr>
          <w:trHeight w:hRule="exact" w:val="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Отношение площадей треугольников с общим основанием или общей высотой.</w:t>
            </w:r>
            <w:r w:rsidR="00F24BBE" w:rsidRPr="00F24B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</w:t>
            </w:r>
            <w:proofErr w:type="spellEnd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подобных</w:t>
            </w:r>
            <w:proofErr w:type="spellEnd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фигур</w:t>
            </w:r>
            <w:proofErr w:type="spellEnd"/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9414C1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9414C1" w:rsidTr="009414C1">
        <w:trPr>
          <w:trHeight w:hRule="exact" w:val="85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достроение</w:t>
            </w:r>
            <w:proofErr w:type="spellEnd"/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F24BBE"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Площади фигур на клетчатой бумаге.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9414C1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414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Tr="00A12E22">
        <w:trPr>
          <w:trHeight w:hRule="exact" w:val="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24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470C8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Вычисление площадей.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9414C1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F24B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24BBE" w:rsidP="00F24BBE">
            <w:pPr>
              <w:tabs>
                <w:tab w:val="left" w:pos="196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24B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F24B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Пифагора и начала тригонометрии </w:t>
            </w:r>
          </w:p>
        </w:tc>
      </w:tr>
      <w:tr w:rsidR="00FD1E07" w:rsidRPr="00A12E22" w:rsidTr="00A12E22">
        <w:trPr>
          <w:trHeight w:hRule="exact" w:val="8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Пифагора, её доказательство и применение.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Tr="00A12E22">
        <w:trPr>
          <w:trHeight w:hRule="exact" w:val="8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Обратная теорема Пифагора.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A12E22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RPr="00A12E22" w:rsidTr="00A12E22">
        <w:trPr>
          <w:trHeight w:hRule="exact" w:val="10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Tr="00A12E22">
        <w:trPr>
          <w:trHeight w:hRule="exact" w:val="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 тригонометрическое тождество.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A12E22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RPr="00A12E22" w:rsidTr="00A12E22">
        <w:trPr>
          <w:trHeight w:hRule="exact" w:val="858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Соотношения между сторонами в прямоугольных треугольниках с углами в 45° и 45°; 30° и 60°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F24BBE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 w:rsidP="00BA7A13">
            <w:pPr>
              <w:tabs>
                <w:tab w:val="left" w:pos="211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A7A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BA7A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lastRenderedPageBreak/>
              <w:t xml:space="preserve">Раздел 5.  Углы в окружности. Вписанные и описанные четырехугольники.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Касание окружности. </w:t>
            </w:r>
          </w:p>
        </w:tc>
      </w:tr>
      <w:tr w:rsidR="00FD1E07" w:rsidRPr="00A12E22" w:rsidTr="00A12E22">
        <w:trPr>
          <w:trHeight w:hRule="exact" w:val="9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45" w:lineRule="auto"/>
              <w:ind w:left="72" w:right="54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Вписанные и центральные углы, </w:t>
            </w:r>
            <w:r w:rsidRPr="00DE269B">
              <w:rPr>
                <w:lang w:val="ru-RU"/>
              </w:rPr>
              <w:br/>
            </w: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угол между касательной и хордой.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Углы между хордами и секущими.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этих свойств при решении геометрических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Tr="00A12E22">
        <w:trPr>
          <w:trHeight w:hRule="exact" w:val="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Взаимное расположение двух окружностей.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A12E22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 w:rsidTr="00A12E22">
        <w:trPr>
          <w:trHeight w:hRule="exact" w:val="854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7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Касание окружностей.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FD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A12E22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 w:rsidP="00BA7A13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A7A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BA7A1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Повторение, обобщение знаний. </w:t>
            </w:r>
          </w:p>
        </w:tc>
      </w:tr>
      <w:tr w:rsidR="00FD1E07" w:rsidTr="00A12E22">
        <w:trPr>
          <w:trHeight w:hRule="exact" w:val="8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A12E22"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05F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A7A13" w:rsidRDefault="00BA7A1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85E37" w:rsidRDefault="00C85E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</w:tbl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12E22" w:rsidRDefault="00A12E22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FD1E07" w:rsidRDefault="00470C8B">
      <w:pPr>
        <w:autoSpaceDE w:val="0"/>
        <w:autoSpaceDN w:val="0"/>
        <w:spacing w:before="188" w:after="92" w:line="233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lastRenderedPageBreak/>
        <w:t>9</w:t>
      </w:r>
      <w:proofErr w:type="gramEnd"/>
      <w:r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600"/>
        <w:gridCol w:w="530"/>
        <w:gridCol w:w="1584"/>
        <w:gridCol w:w="1620"/>
        <w:gridCol w:w="3700"/>
      </w:tblGrid>
      <w:tr w:rsidR="00FD1E0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D1E07" w:rsidTr="00DD3588">
        <w:trPr>
          <w:trHeight w:hRule="exact" w:val="54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Решение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.</w:t>
            </w:r>
          </w:p>
        </w:tc>
      </w:tr>
      <w:tr w:rsidR="00FD1E07" w:rsidRPr="00A12E22" w:rsidTr="00A12E22">
        <w:trPr>
          <w:trHeight w:hRule="exact"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Определение тригонометрических функций углов от 0° до 180°.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Косинус и синус прямого и тупого угла.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косинусов. (Обобщённая) теорема синусов (с радиусом описанной окружности).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Нахождение длин сторон и величин углов треугольников.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Формула площади треугольника через две стороны и угол между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Практическое применение доказанных теорем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A65B6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 w:rsidP="00DD3588">
            <w:pPr>
              <w:tabs>
                <w:tab w:val="left" w:pos="195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DD3588"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Преобразование подобия. Метрические соотношения в окружности</w:t>
            </w:r>
          </w:p>
        </w:tc>
      </w:tr>
      <w:tr w:rsidR="00FD1E07" w:rsidRPr="00A12E22" w:rsidTr="00A12E22">
        <w:trPr>
          <w:trHeight w:hRule="exact" w:val="8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 преобразовании подобия.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22078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Соответственные элементы подобных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22078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22078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в решении геометрических задач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22078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22078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 w:rsidP="00DD3588">
            <w:pPr>
              <w:tabs>
                <w:tab w:val="left" w:pos="195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="00DD3588"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0</w:t>
            </w:r>
          </w:p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Векторы</w:t>
            </w:r>
          </w:p>
        </w:tc>
      </w:tr>
      <w:tr w:rsidR="00FD1E07" w:rsidRPr="00A12E22" w:rsidTr="00A12E22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Физический и геометрический смысл векторов.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вектора по двум неколлинеарным векторам.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Координаты вектора.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задач с помощью векторов.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векторов для решения задач кинематики и механики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E14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E14E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Декартовы координаты на плоскости</w:t>
            </w:r>
          </w:p>
        </w:tc>
      </w:tr>
      <w:tr w:rsidR="00FD1E07" w:rsidRPr="00A12E22" w:rsidTr="00A12E22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Декартовы координаты точек на плоскости.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 прямой.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Угловой коэффициент, тангенс угла наклона, параллельные и перпендикулярные прямые.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 окружности.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Нахождениекоординатточекпересеченияокружности и прямой.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Метод координат при решении геометрических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Использование метода координат в практических задачах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4F056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4F056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Вычисление</w:t>
            </w:r>
            <w:proofErr w:type="spellEnd"/>
            <w:r w:rsidR="00A12E2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площадей</w:t>
            </w:r>
            <w:proofErr w:type="spellEnd"/>
          </w:p>
        </w:tc>
      </w:tr>
      <w:tr w:rsidR="00FD1E07" w:rsidRPr="00A12E22" w:rsidTr="00A12E22">
        <w:trPr>
          <w:trHeight w:hRule="exact" w:val="8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Правильные многоугольники, вычисление их элементов.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 pи длина окружности.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Длина дуги окружности.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Радианная мера угла.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45" w:lineRule="auto"/>
              <w:ind w:left="72" w:right="532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круга и его элементов </w:t>
            </w:r>
            <w:r w:rsidRPr="00DE269B">
              <w:rPr>
                <w:lang w:val="ru-RU"/>
              </w:rPr>
              <w:br/>
            </w: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(сектора и сегмента).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5.6.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Вычисление площадей фигур включающих элементы круга.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6E6CC9" w:rsidRDefault="006E6C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6E6C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Движения плоскости</w:t>
            </w:r>
          </w:p>
        </w:tc>
      </w:tr>
      <w:tr w:rsidR="00FD1E07" w:rsidRPr="00A12E22" w:rsidTr="00A12E22">
        <w:trPr>
          <w:trHeight w:hRule="exact" w:val="8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 движении плоскости.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B0DD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Параллельный перенос, поворот и симметрия.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B0DD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Оси и центры симметрии.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B0DD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 w:rsidRPr="00A12E22" w:rsidTr="00A12E22">
        <w:trPr>
          <w:trHeight w:hRule="exact" w:val="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Простейшие применения в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B0DD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FD1E0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3473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3473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 w:rsidRPr="001F57F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</w:t>
            </w: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Pr="00DE269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Повторение, обобщение, систематизация знаний</w:t>
            </w:r>
          </w:p>
        </w:tc>
      </w:tr>
      <w:tr w:rsidR="00FD1E07" w:rsidRPr="00A12E22" w:rsidTr="00A12E22">
        <w:trPr>
          <w:trHeight w:hRule="exact" w:val="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курсов 7—9 классов, обобщение и систематизация знаний.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A12E22" w:rsidRDefault="00A12E22">
            <w:pPr>
              <w:rPr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A12E2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FD1E07">
        <w:trPr>
          <w:trHeight w:hRule="exact" w:val="34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="00A12E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  <w:tr w:rsidR="00FD1E07">
        <w:trPr>
          <w:trHeight w:hRule="exact" w:val="32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8E6874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D3588" w:rsidRDefault="008E68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3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</w:tr>
    </w:tbl>
    <w:p w:rsidR="00FD1E07" w:rsidRDefault="00FD1E07">
      <w:pPr>
        <w:autoSpaceDE w:val="0"/>
        <w:autoSpaceDN w:val="0"/>
        <w:spacing w:after="0" w:line="14" w:lineRule="exact"/>
      </w:pPr>
    </w:p>
    <w:p w:rsidR="00FD1E07" w:rsidRDefault="00FD1E07">
      <w:pPr>
        <w:sectPr w:rsidR="00FD1E0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D1E07" w:rsidRDefault="00FD1E07">
      <w:pPr>
        <w:autoSpaceDE w:val="0"/>
        <w:autoSpaceDN w:val="0"/>
        <w:spacing w:after="78" w:line="220" w:lineRule="exact"/>
      </w:pPr>
    </w:p>
    <w:p w:rsidR="00FD1E07" w:rsidRDefault="00470C8B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38"/>
        <w:gridCol w:w="732"/>
        <w:gridCol w:w="1155"/>
        <w:gridCol w:w="1134"/>
        <w:gridCol w:w="2189"/>
      </w:tblGrid>
      <w:tr w:rsidR="00FD1E07" w:rsidTr="001F57F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D1E07" w:rsidTr="001F57FA">
        <w:trPr>
          <w:trHeight w:hRule="exact" w:val="116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и отрезок. Луч и угол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6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и отрезок. Луч и угол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отрезков. Измерение углов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7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отрезков. Измерение углов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отрезков. Измерение углов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6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1F57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«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чальные геометрические сведения»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1F57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«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чальные геометрические сведения»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10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b/>
                <w:lang w:val="ru-RU"/>
              </w:rPr>
            </w:pPr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1 «</w:t>
            </w:r>
            <w:r w:rsidR="00470C8B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Начальные геометрические </w:t>
            </w:r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сведения»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100" w:after="0" w:line="262" w:lineRule="auto"/>
              <w:ind w:left="72" w:right="129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100" w:after="0" w:line="262" w:lineRule="auto"/>
              <w:ind w:left="72" w:right="129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7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proofErr w:type="spellStart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№ 2 </w:t>
            </w:r>
            <w:r w:rsidR="001F57FA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«</w:t>
            </w:r>
            <w:proofErr w:type="spellStart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Треугольники</w:t>
            </w:r>
            <w:proofErr w:type="spellEnd"/>
            <w:r w:rsidR="001F57FA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637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1F57F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«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треугольника.</w:t>
            </w:r>
          </w:p>
          <w:p w:rsidR="00FD1E07" w:rsidRPr="001F57FA" w:rsidRDefault="001F57F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1F57F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«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треугольника.</w:t>
            </w:r>
          </w:p>
          <w:p w:rsidR="00FD1E07" w:rsidRPr="001F57FA" w:rsidRDefault="001F57FA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14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470C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b/>
                <w:lang w:val="ru-RU"/>
              </w:rPr>
            </w:pPr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 3 </w:t>
            </w:r>
            <w:r w:rsidR="001F57FA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Соотношения между сторонами и углами треугольника.</w:t>
            </w:r>
          </w:p>
          <w:p w:rsidR="00FD1E07" w:rsidRPr="001F57FA" w:rsidRDefault="00470C8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Прямоугольные</w:t>
            </w:r>
            <w:proofErr w:type="spellEnd"/>
            <w:r w:rsidR="001F57FA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F57FA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треугольники</w:t>
            </w:r>
            <w:proofErr w:type="spellEnd"/>
            <w:r w:rsidR="001F57FA" w:rsidRPr="001F57F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1F57FA" w:rsidRDefault="001F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7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Аксиома параллельных прямых. Пятый постулат Евклида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6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1F57FA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70C8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b/>
                <w:lang w:val="ru-RU"/>
              </w:rPr>
            </w:pPr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Контрольная работа № 4 </w:t>
            </w:r>
            <w:r w:rsidR="004B564B"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«</w:t>
            </w:r>
            <w:proofErr w:type="spellStart"/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</w:rPr>
              <w:t>Параллельные</w:t>
            </w:r>
            <w:proofErr w:type="spellEnd"/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прямые</w:t>
            </w:r>
            <w:proofErr w:type="spellEnd"/>
            <w:r w:rsidR="004B564B"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Окружность, хорды и диаметры, их свойства.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Окружность, хорды и диаметры, их свойства.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Касательная к окружности.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Касательная к окружности.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Касательная к окружности.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6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ГМТ, применение в задачах.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Окружность, описанная около треугольника. Вписанная в треугольник окружность.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Простейшие задачи на построение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Простейшие задачи на построение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4B564B">
        <w:trPr>
          <w:trHeight w:hRule="exact" w:val="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70C8B">
            <w:pPr>
              <w:autoSpaceDE w:val="0"/>
              <w:autoSpaceDN w:val="0"/>
              <w:spacing w:before="100" w:after="0" w:line="230" w:lineRule="auto"/>
              <w:ind w:left="72"/>
              <w:rPr>
                <w:b/>
                <w:lang w:val="ru-RU"/>
              </w:rPr>
            </w:pPr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 5 </w:t>
            </w:r>
            <w:r w:rsidR="004B564B"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Окружность и круг</w:t>
            </w:r>
            <w:r w:rsidR="004B564B"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4B564B">
        <w:trPr>
          <w:trHeight w:hRule="exact" w:val="7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1F57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70C8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b/>
                <w:lang w:val="ru-RU"/>
              </w:rPr>
            </w:pPr>
            <w:r w:rsidRPr="004B564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за курс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1F57FA">
        <w:trPr>
          <w:trHeight w:hRule="exact" w:val="828"/>
        </w:trPr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B564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B564B" w:rsidRDefault="004B564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4B564B" w:rsidRDefault="004B564B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B564B" w:rsidRDefault="004B564B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B564B" w:rsidRDefault="004B564B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7B7ED7" w:rsidRDefault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</w:p>
    <w:p w:rsidR="00FD1E07" w:rsidRDefault="00470C8B" w:rsidP="007B7ED7">
      <w:pPr>
        <w:autoSpaceDE w:val="0"/>
        <w:autoSpaceDN w:val="0"/>
        <w:spacing w:before="218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p w:rsidR="007B7ED7" w:rsidRDefault="007B7ED7" w:rsidP="007B7ED7">
      <w:pPr>
        <w:autoSpaceDE w:val="0"/>
        <w:autoSpaceDN w:val="0"/>
        <w:spacing w:before="218" w:after="0" w:line="23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82"/>
        <w:gridCol w:w="709"/>
        <w:gridCol w:w="1134"/>
        <w:gridCol w:w="1134"/>
        <w:gridCol w:w="2189"/>
      </w:tblGrid>
      <w:tr w:rsidR="00FD1E07" w:rsidTr="007B7ED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D1E07" w:rsidTr="007B7ED7">
        <w:trPr>
          <w:trHeight w:hRule="exact" w:val="115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6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Параллелограмм, его признаки и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Параллелограмм, его признаки и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6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6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Ромб. Квадрат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6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7B7ED7" w:rsidRDefault="00470C8B" w:rsidP="007B7ED7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7B7ED7" w:rsidRPr="007B7ED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1 «</w:t>
            </w:r>
            <w:proofErr w:type="gramStart"/>
            <w:r w:rsidR="007B7ED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Четырё</w:t>
            </w:r>
            <w:r w:rsidR="007B7ED7" w:rsidRPr="007B7ED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хугольники» </w:t>
            </w:r>
            <w:r w:rsidRPr="007B7ED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7B7ED7" w:rsidRDefault="007B7ED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Теорема Фалеса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построение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 w:rsidP="007B7ED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>подобных</w:t>
            </w:r>
            <w:proofErr w:type="spellEnd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>треугольников</w:t>
            </w:r>
            <w:proofErr w:type="spellEnd"/>
            <w:r w:rsidR="00470C8B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7B7ED7" w:rsidRDefault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признак подобия</w:t>
            </w:r>
            <w:r w:rsidR="007B7E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</w:t>
            </w:r>
            <w:r w:rsidR="007B7E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 задач на приме</w:t>
            </w: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="007B7E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 первого признака подобия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C530F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7B7ED7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73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7B7ED7" w:rsidRDefault="00470C8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B7E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и третий признаки</w:t>
            </w:r>
            <w:r w:rsidR="007B7E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подобия треугольников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7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</w:t>
            </w:r>
            <w:r w:rsid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</w:t>
            </w:r>
            <w:r w:rsid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применение признаков подобия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6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применение признаков подобия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66667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2 «Подобные треугольники»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7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Трапеция, её средняя линия.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медиан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7B7ED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многоугольника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многоугольника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параллелограмма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 трапеции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7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вычисление площадей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вычисление площадей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площадей подобных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площадей подобных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7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ешение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вычисление отношений площадей подобных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666670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RPr="00666670" w:rsidTr="00666670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66667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3 «Площадь. Площади подобных фигур»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RPr="00666670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Теорема П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ифагора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RPr="00666670" w:rsidTr="00B62F09">
        <w:trPr>
          <w:trHeight w:hRule="exact" w:val="6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Теорема П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ифагора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RPr="00666670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еорема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обратная теореме П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ифагора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RPr="00666670" w:rsidTr="00B62F09">
        <w:trPr>
          <w:trHeight w:hRule="exact" w:val="6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еш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66667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инус, косинус и тангенс острого угла прямоуг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ольного 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66667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начение сину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са, косинуса и тангенса для углов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30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val="ru-RU"/>
              </w:rPr>
              <w:t>0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45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val="ru-RU"/>
              </w:rPr>
              <w:t>0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60</w:t>
            </w:r>
            <w:r w:rsidRPr="00666670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RPr="00666670" w:rsidTr="00666670">
        <w:trPr>
          <w:trHeight w:hRule="exact" w:val="7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666670" w:rsidP="0066667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оотно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ения между сторонами и углами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прямоугольного треугольника.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RPr="00666670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="00470C8B"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RPr="00666670" w:rsidTr="00B62F09">
        <w:trPr>
          <w:trHeight w:hRule="exact" w:val="6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RPr="00666670" w:rsidTr="00666670">
        <w:trPr>
          <w:trHeight w:hRule="exact"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666670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66667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4 «Теорема Пифагора и начала тригонометрии»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RPr="00666670" w:rsidTr="0066667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B62F09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заимное располож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 прямой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окружности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66667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666670" w:rsidRDefault="00470C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66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Касательная к окружности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Касательная к окружности. Р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еш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66667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B62F0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Градусная мера дуги окружности. Т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еорема о вписанном угле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Теорема об отрезках пересекающихся хорд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 w:rsidP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«Центральные и вписанные углы»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Свойство биссектрисы угла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B62F0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Свойство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серединного перпендикуляра к отрезку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B62F09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B62F09" w:rsidP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Теорема о точке пересечения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высот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6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 w:rsidP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Вписанная окружность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B62F09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 w:rsidP="00B62F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Свойство описанного четырехугольника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6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 w:rsidP="00B62F0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«Окружность»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 w:rsidP="00B62F09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B62F0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5 «Окружность»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470C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b/>
                <w:lang w:val="ru-RU"/>
              </w:rPr>
            </w:pPr>
            <w:r w:rsidRPr="00B62F0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за курс 8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B62F09">
        <w:trPr>
          <w:trHeight w:hRule="exact" w:val="828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B62F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B62F09" w:rsidRDefault="00B62F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B62F09" w:rsidRDefault="00B62F09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D1E07" w:rsidRDefault="00470C8B">
      <w:pPr>
        <w:autoSpaceDE w:val="0"/>
        <w:autoSpaceDN w:val="0"/>
        <w:spacing w:before="218" w:after="140" w:line="230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9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82"/>
        <w:gridCol w:w="709"/>
        <w:gridCol w:w="1134"/>
        <w:gridCol w:w="1134"/>
        <w:gridCol w:w="2189"/>
      </w:tblGrid>
      <w:tr w:rsidR="00FD1E07" w:rsidTr="00EC289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D1E07" w:rsidTr="00EC289B">
        <w:trPr>
          <w:trHeight w:hRule="exact" w:val="116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07" w:rsidRDefault="00FD1E07"/>
        </w:tc>
      </w:tr>
      <w:tr w:rsidR="00FD1E07" w:rsidTr="00EC289B">
        <w:trPr>
          <w:trHeight w:hRule="exact" w:val="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тангенс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тангенс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косинус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тангенс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10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470C8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C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Задачи на вычисление хорд и радиусов окружностей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470C8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C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Задачи на вычисление хорд и радиусов окружностей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470C8B" w:rsidRPr="00470C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Выражение радиуса описанной окружности треугольника через его стороны и площадь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470C8B" w:rsidRPr="00470C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Выражение радиуса описанной окружности треугольника через его стороны и площадь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C511D8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Формула площади треугольника через две стороны и угол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C511D8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0C8B"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Формула площади треугольника через две стороны и угол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C511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70C8B" w:rsidRPr="00DE269B">
              <w:rPr>
                <w:rFonts w:ascii="Times New Roman" w:hAnsi="Times New Roman" w:cs="Times New Roman"/>
                <w:sz w:val="24"/>
                <w:lang w:val="ru-RU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C511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70C8B" w:rsidRPr="00DE269B">
              <w:rPr>
                <w:rFonts w:ascii="Times New Roman" w:hAnsi="Times New Roman" w:cs="Times New Roman"/>
                <w:sz w:val="24"/>
                <w:lang w:val="ru-RU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FD1E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6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70C8B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Контрольная работа № 1 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="00470C8B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Соотношение между сторонами и углами т</w:t>
            </w:r>
            <w:r w:rsidR="00A65B66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реугольника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470C8B">
            <w:pPr>
              <w:rPr>
                <w:rFonts w:ascii="Times New Roman" w:hAnsi="Times New Roman" w:cs="Times New Roman"/>
              </w:rPr>
            </w:pPr>
            <w:r w:rsidRPr="00C511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70C8B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A65B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Понятие</w:t>
            </w:r>
            <w:proofErr w:type="spellEnd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о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преобразовании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подобия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Подобные треугольники в прямоугольном треугольнике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Соответственные элементы в подобных треугольниках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C511D8">
        <w:trPr>
          <w:trHeight w:hRule="exact" w:val="6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Теорема о произведении отрезков хорд и секущих в окружности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Теорема</w:t>
            </w:r>
            <w:proofErr w:type="spellEnd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о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квадрате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spellStart"/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касательной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Теоремы, обратные теоремам о произведении отрезков хорд и секущих в окружности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5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Подобные треугольники, связанные с окружностью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C511D8">
        <w:trPr>
          <w:trHeight w:hRule="exact" w:val="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C5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078D" w:rsidRPr="00220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C511D8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078D" w:rsidRPr="00C51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2 </w:t>
            </w:r>
            <w:r w:rsidRPr="00C51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22078D" w:rsidRPr="00C51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Преобразование подобия</w:t>
            </w:r>
            <w:r w:rsidRPr="00C51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22078D">
            <w:pPr>
              <w:rPr>
                <w:rFonts w:ascii="Times New Roman" w:hAnsi="Times New Roman" w:cs="Times New Roman"/>
                <w:lang w:val="ru-RU"/>
              </w:rPr>
            </w:pPr>
            <w:r w:rsidRPr="00C511D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22078D" w:rsidRDefault="0022078D">
            <w:pPr>
              <w:rPr>
                <w:rFonts w:ascii="Times New Roman" w:hAnsi="Times New Roman" w:cs="Times New Roman"/>
                <w:sz w:val="24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EC289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Понятие вектора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Понятие вектора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векторов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векторов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векторов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C511D8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C511D8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Скалярное произведение векторов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14E51" w:rsidRPr="00E14E51">
              <w:rPr>
                <w:rFonts w:ascii="Times New Roman" w:hAnsi="Times New Roman" w:cs="Times New Roman"/>
                <w:sz w:val="24"/>
                <w:lang w:val="ru-RU"/>
              </w:rPr>
              <w:t>Скалярное произведение векторов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E14E51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>
              <w:rPr>
                <w:rFonts w:ascii="Times New Roman" w:hAnsi="Times New Roman" w:cs="Times New Roman"/>
                <w:sz w:val="24"/>
                <w:lang w:val="ru-RU"/>
              </w:rPr>
              <w:t>Координаты вектора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>
              <w:rPr>
                <w:rFonts w:ascii="Times New Roman" w:hAnsi="Times New Roman" w:cs="Times New Roman"/>
                <w:sz w:val="24"/>
                <w:lang w:val="ru-RU"/>
              </w:rPr>
              <w:t>Координаты вектора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4F056D">
            <w:pPr>
              <w:rPr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E14E51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Контрольная работа № 3 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="004F056D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Векторы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4F056D">
            <w:pPr>
              <w:rPr>
                <w:rFonts w:ascii="Times New Roman" w:hAnsi="Times New Roman" w:cs="Times New Roman"/>
                <w:lang w:val="ru-RU"/>
              </w:rPr>
            </w:pPr>
            <w:r w:rsidRPr="00C511D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E14E51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56D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Уравнение окружности и прямой</w:t>
            </w:r>
          </w:p>
          <w:p w:rsidR="00FD1E07" w:rsidRPr="004F056D" w:rsidRDefault="004F05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F056D">
              <w:rPr>
                <w:rFonts w:ascii="Times New Roman" w:hAnsi="Times New Roman" w:cs="Times New Roman"/>
                <w:sz w:val="24"/>
                <w:lang w:val="ru-RU"/>
              </w:rPr>
              <w:t>рямой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56D" w:rsidRPr="004F056D" w:rsidRDefault="00C511D8" w:rsidP="004F05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Уравнение окружности и прямой</w:t>
            </w:r>
          </w:p>
          <w:p w:rsidR="00FD1E07" w:rsidRPr="004F056D" w:rsidRDefault="00FD1E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56D" w:rsidRPr="004F056D" w:rsidRDefault="00C511D8" w:rsidP="004F05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Уравнение окружности и прямой</w:t>
            </w:r>
          </w:p>
          <w:p w:rsidR="00FD1E07" w:rsidRPr="004F056D" w:rsidRDefault="00FD1E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4F056D">
            <w:pPr>
              <w:rPr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C511D8">
        <w:trPr>
          <w:trHeight w:hRule="exact" w:val="7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Правильные 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Правильные 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C511D8">
        <w:trPr>
          <w:trHeight w:hRule="exact" w:val="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Правильные 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Длина окружности. Площадь 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Длина окружности. Площадь 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Длина окружности. Площадь 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Длина окружности. Площадь 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4F056D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F056D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Контрольная работа № 4 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="004F056D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Правильные многоугольники</w:t>
            </w:r>
            <w:r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4F056D">
            <w:pPr>
              <w:rPr>
                <w:rFonts w:ascii="Times New Roman" w:hAnsi="Times New Roman" w:cs="Times New Roman"/>
                <w:lang w:val="ru-RU"/>
              </w:rPr>
            </w:pPr>
            <w:r w:rsidRPr="00C511D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4F056D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F056D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EC289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Понятие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Понятие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Параллельный перенос и поворот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Параллельный перенос и поворот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B0DD7" w:rsidRPr="008B0DD7">
              <w:rPr>
                <w:rFonts w:ascii="Times New Roman" w:hAnsi="Times New Roman" w:cs="Times New Roman"/>
                <w:sz w:val="24"/>
                <w:lang w:val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B0DD7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B0DD7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Письменный контроль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8E6874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E6874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8E6874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E6874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C5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8E6874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8E6874">
            <w:pPr>
              <w:rPr>
                <w:lang w:val="ru-RU"/>
              </w:rPr>
            </w:pPr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6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C511D8">
              <w:rPr>
                <w:rFonts w:ascii="Times New Roman" w:hAnsi="Times New Roman" w:cs="Times New Roman"/>
                <w:b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8E68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E6874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8E6874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E6874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8E6874" w:rsidRPr="008E6874">
              <w:rPr>
                <w:rFonts w:ascii="Times New Roman" w:hAnsi="Times New Roman" w:cs="Times New Roman"/>
                <w:sz w:val="24"/>
                <w:lang w:val="ru-RU"/>
              </w:rPr>
              <w:t>Обобщающий урок за курс 9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FD1E07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8E6874">
            <w:r w:rsidRPr="0022078D">
              <w:rPr>
                <w:rFonts w:ascii="Times New Roman" w:hAnsi="Times New Roman" w:cs="Times New Roman"/>
                <w:sz w:val="24"/>
                <w:lang w:val="ru-RU"/>
              </w:rPr>
              <w:t>Устный опрос</w:t>
            </w:r>
          </w:p>
        </w:tc>
      </w:tr>
      <w:tr w:rsidR="00FD1E07" w:rsidTr="00EC289B">
        <w:trPr>
          <w:trHeight w:hRule="exact" w:val="808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DE269B" w:rsidRDefault="00470C8B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DE26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Default="00470C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8E6874" w:rsidRDefault="008E68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1E07" w:rsidRPr="00C511D8" w:rsidRDefault="00C511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FD1E07" w:rsidRDefault="00FD1E07">
      <w:pPr>
        <w:autoSpaceDE w:val="0"/>
        <w:autoSpaceDN w:val="0"/>
        <w:spacing w:after="0" w:line="14" w:lineRule="exact"/>
      </w:pPr>
    </w:p>
    <w:p w:rsidR="00FD1E07" w:rsidRDefault="00FD1E07">
      <w:pPr>
        <w:sectPr w:rsidR="00FD1E0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07" w:rsidRDefault="00FD1E07">
      <w:pPr>
        <w:autoSpaceDE w:val="0"/>
        <w:autoSpaceDN w:val="0"/>
        <w:spacing w:after="78" w:line="220" w:lineRule="exact"/>
      </w:pPr>
    </w:p>
    <w:p w:rsidR="00FD1E07" w:rsidRDefault="00470C8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05F53" w:rsidRDefault="00470C8B" w:rsidP="00E05F53">
      <w:pPr>
        <w:pStyle w:val="a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E05F53" w:rsidRDefault="00E05F53" w:rsidP="00E05F53">
      <w:pPr>
        <w:pStyle w:val="a9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5F53" w:rsidRDefault="00470C8B" w:rsidP="00E05F53">
      <w:pPr>
        <w:pStyle w:val="a9"/>
        <w:spacing w:line="276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DE269B">
        <w:rPr>
          <w:lang w:val="ru-RU"/>
        </w:rPr>
        <w:br/>
      </w:r>
      <w:r w:rsidR="00C511D8" w:rsidRPr="00E05F53">
        <w:rPr>
          <w:rFonts w:ascii="Times New Roman" w:hAnsi="Times New Roman" w:cs="Times New Roman"/>
          <w:sz w:val="24"/>
          <w:lang w:val="ru-RU"/>
        </w:rPr>
        <w:t xml:space="preserve">Геометрия 7-9 классы: учеб. для </w:t>
      </w:r>
      <w:proofErr w:type="spellStart"/>
      <w:r w:rsidR="00C511D8" w:rsidRPr="00E05F53">
        <w:rPr>
          <w:rFonts w:ascii="Times New Roman" w:hAnsi="Times New Roman" w:cs="Times New Roman"/>
          <w:sz w:val="24"/>
          <w:lang w:val="ru-RU"/>
        </w:rPr>
        <w:t>общеобразоват</w:t>
      </w:r>
      <w:proofErr w:type="spellEnd"/>
      <w:r w:rsidR="00C511D8" w:rsidRPr="00E05F53">
        <w:rPr>
          <w:rFonts w:ascii="Times New Roman" w:hAnsi="Times New Roman" w:cs="Times New Roman"/>
          <w:sz w:val="24"/>
          <w:lang w:val="ru-RU"/>
        </w:rPr>
        <w:t xml:space="preserve">. организаций / Л.С. </w:t>
      </w:r>
      <w:proofErr w:type="spellStart"/>
      <w:r w:rsidR="00C511D8" w:rsidRPr="00E05F53">
        <w:rPr>
          <w:rFonts w:ascii="Times New Roman" w:hAnsi="Times New Roman" w:cs="Times New Roman"/>
          <w:sz w:val="24"/>
          <w:lang w:val="ru-RU"/>
        </w:rPr>
        <w:t>Атанасян</w:t>
      </w:r>
      <w:proofErr w:type="spellEnd"/>
      <w:r w:rsidR="00C511D8" w:rsidRPr="00E05F53">
        <w:rPr>
          <w:rFonts w:ascii="Times New Roman" w:hAnsi="Times New Roman" w:cs="Times New Roman"/>
          <w:sz w:val="24"/>
          <w:lang w:val="ru-RU"/>
        </w:rPr>
        <w:t xml:space="preserve">, В.Ф. Бутузов, С.Б. Кадомцев и др. – 2-е изд. – </w:t>
      </w:r>
      <w:proofErr w:type="gramStart"/>
      <w:r w:rsidR="00C511D8" w:rsidRPr="00E05F53">
        <w:rPr>
          <w:rFonts w:ascii="Times New Roman" w:hAnsi="Times New Roman" w:cs="Times New Roman"/>
          <w:sz w:val="24"/>
          <w:lang w:val="ru-RU"/>
        </w:rPr>
        <w:t>М. :</w:t>
      </w:r>
      <w:proofErr w:type="gramEnd"/>
      <w:r w:rsidR="00C511D8" w:rsidRPr="00E05F53">
        <w:rPr>
          <w:rFonts w:ascii="Times New Roman" w:hAnsi="Times New Roman" w:cs="Times New Roman"/>
          <w:sz w:val="24"/>
          <w:lang w:val="ru-RU"/>
        </w:rPr>
        <w:t xml:space="preserve"> Просвещение, 2014. – 383 с. : ил.</w:t>
      </w:r>
      <w:r w:rsidRPr="00DE269B">
        <w:rPr>
          <w:lang w:val="ru-RU"/>
        </w:rPr>
        <w:br/>
      </w:r>
    </w:p>
    <w:p w:rsidR="00E05F53" w:rsidRDefault="00470C8B" w:rsidP="00E05F53">
      <w:pPr>
        <w:pStyle w:val="a9"/>
        <w:rPr>
          <w:rFonts w:ascii="Times New Roman" w:hAnsi="Times New Roman" w:cs="Times New Roman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DE269B">
        <w:rPr>
          <w:lang w:val="ru-RU"/>
        </w:rPr>
        <w:br/>
      </w:r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Геометрия 7-9 классы: учеб. для </w:t>
      </w:r>
      <w:proofErr w:type="spellStart"/>
      <w:r w:rsidR="00E05F53" w:rsidRPr="00E05F53">
        <w:rPr>
          <w:rFonts w:ascii="Times New Roman" w:hAnsi="Times New Roman" w:cs="Times New Roman"/>
          <w:sz w:val="24"/>
          <w:lang w:val="ru-RU"/>
        </w:rPr>
        <w:t>общеобразоват</w:t>
      </w:r>
      <w:proofErr w:type="spell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. организаций / Л.С. </w:t>
      </w:r>
      <w:proofErr w:type="spellStart"/>
      <w:r w:rsidR="00E05F53" w:rsidRPr="00E05F53">
        <w:rPr>
          <w:rFonts w:ascii="Times New Roman" w:hAnsi="Times New Roman" w:cs="Times New Roman"/>
          <w:sz w:val="24"/>
          <w:lang w:val="ru-RU"/>
        </w:rPr>
        <w:t>Атанасян</w:t>
      </w:r>
      <w:proofErr w:type="spell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, В.Ф. Бутузов, С.Б. Кадомцев и др. – 2-е изд. – </w:t>
      </w:r>
      <w:proofErr w:type="gramStart"/>
      <w:r w:rsidR="00E05F53" w:rsidRPr="00E05F53">
        <w:rPr>
          <w:rFonts w:ascii="Times New Roman" w:hAnsi="Times New Roman" w:cs="Times New Roman"/>
          <w:sz w:val="24"/>
          <w:lang w:val="ru-RU"/>
        </w:rPr>
        <w:t>М. :</w:t>
      </w:r>
      <w:proofErr w:type="gram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 Просвещение, 2014. – 383 с. : ил.</w:t>
      </w:r>
    </w:p>
    <w:p w:rsidR="00E05F53" w:rsidRDefault="00470C8B" w:rsidP="00E05F53">
      <w:pPr>
        <w:pStyle w:val="a9"/>
        <w:rPr>
          <w:rFonts w:ascii="Times New Roman" w:hAnsi="Times New Roman" w:cs="Times New Roman"/>
          <w:sz w:val="24"/>
          <w:lang w:val="ru-RU"/>
        </w:rPr>
      </w:pP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DE269B">
        <w:rPr>
          <w:lang w:val="ru-RU"/>
        </w:rPr>
        <w:br/>
      </w:r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Геометрия 7-9 классы: учеб. для </w:t>
      </w:r>
      <w:proofErr w:type="spellStart"/>
      <w:r w:rsidR="00E05F53" w:rsidRPr="00E05F53">
        <w:rPr>
          <w:rFonts w:ascii="Times New Roman" w:hAnsi="Times New Roman" w:cs="Times New Roman"/>
          <w:sz w:val="24"/>
          <w:lang w:val="ru-RU"/>
        </w:rPr>
        <w:t>общеобразоват</w:t>
      </w:r>
      <w:proofErr w:type="spell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. организаций / Л.С. </w:t>
      </w:r>
      <w:proofErr w:type="spellStart"/>
      <w:r w:rsidR="00E05F53" w:rsidRPr="00E05F53">
        <w:rPr>
          <w:rFonts w:ascii="Times New Roman" w:hAnsi="Times New Roman" w:cs="Times New Roman"/>
          <w:sz w:val="24"/>
          <w:lang w:val="ru-RU"/>
        </w:rPr>
        <w:t>Атанасян</w:t>
      </w:r>
      <w:proofErr w:type="spell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, В.Ф. Бутузов, С.Б. Кадомцев и др. – 2-е изд. – </w:t>
      </w:r>
      <w:proofErr w:type="gramStart"/>
      <w:r w:rsidR="00E05F53" w:rsidRPr="00E05F53">
        <w:rPr>
          <w:rFonts w:ascii="Times New Roman" w:hAnsi="Times New Roman" w:cs="Times New Roman"/>
          <w:sz w:val="24"/>
          <w:lang w:val="ru-RU"/>
        </w:rPr>
        <w:t>М. :</w:t>
      </w:r>
      <w:proofErr w:type="gramEnd"/>
      <w:r w:rsidR="00E05F53" w:rsidRPr="00E05F53">
        <w:rPr>
          <w:rFonts w:ascii="Times New Roman" w:hAnsi="Times New Roman" w:cs="Times New Roman"/>
          <w:sz w:val="24"/>
          <w:lang w:val="ru-RU"/>
        </w:rPr>
        <w:t xml:space="preserve"> Просвещение, 2014. – 383 с. : ил.</w:t>
      </w:r>
    </w:p>
    <w:p w:rsidR="00E05F53" w:rsidRDefault="00470C8B" w:rsidP="00E05F53">
      <w:pPr>
        <w:pStyle w:val="a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</w:p>
    <w:p w:rsidR="006F6323" w:rsidRDefault="006F6323" w:rsidP="006F6323">
      <w:pPr>
        <w:pStyle w:val="1"/>
        <w:numPr>
          <w:ilvl w:val="0"/>
          <w:numId w:val="10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Дидактические материалы по геометрии. 7 класс. К учебнику </w:t>
      </w:r>
      <w:proofErr w:type="spellStart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«Геометрия. </w:t>
      </w: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7-9 классы» - Мельникова Н.Б., Захарова Г.А.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/ </w:t>
      </w:r>
      <w:proofErr w:type="gramStart"/>
      <w:r w:rsid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М. :</w:t>
      </w:r>
      <w:proofErr w:type="gramEnd"/>
      <w:r w:rsid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Издательство</w:t>
      </w:r>
      <w:r w:rsid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«Экзамен», 2013. – 143 с.</w:t>
      </w:r>
    </w:p>
    <w:p w:rsidR="00927D77" w:rsidRPr="00927D77" w:rsidRDefault="00927D77" w:rsidP="00927D77">
      <w:pPr>
        <w:pStyle w:val="1"/>
        <w:numPr>
          <w:ilvl w:val="0"/>
          <w:numId w:val="12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Тесты по геометрии. 7</w:t>
      </w: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класс: к учебнику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и др.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Фарков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А.В.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– М.: Издательство «Экзамен», 2015. – 125 с.</w:t>
      </w:r>
    </w:p>
    <w:p w:rsidR="00927D77" w:rsidRDefault="00470C8B" w:rsidP="00E05F53">
      <w:pPr>
        <w:pStyle w:val="a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</w:p>
    <w:p w:rsidR="00927D77" w:rsidRDefault="00927D77" w:rsidP="00927D77">
      <w:pPr>
        <w:pStyle w:val="1"/>
        <w:numPr>
          <w:ilvl w:val="0"/>
          <w:numId w:val="1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Дидакти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ческие материалы по геометрии. 8</w:t>
      </w:r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класс. К учебнику </w:t>
      </w:r>
      <w:proofErr w:type="spellStart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«Геометрия. </w:t>
      </w: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7-9 классы» - Мельникова Н.Б., Захарова Г.А.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/ </w:t>
      </w:r>
      <w:proofErr w:type="gramStart"/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М. :</w:t>
      </w:r>
      <w:proofErr w:type="gramEnd"/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Издательство «Экзамен», 2014. – 175 с.</w:t>
      </w:r>
    </w:p>
    <w:p w:rsidR="00927D77" w:rsidRPr="00927D77" w:rsidRDefault="00927D77" w:rsidP="00927D77">
      <w:pPr>
        <w:pStyle w:val="1"/>
        <w:numPr>
          <w:ilvl w:val="0"/>
          <w:numId w:val="1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Тесты по геометрии. 8</w:t>
      </w: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класс: к учебнику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и др.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Фарков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А.В.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– М.: Издательство «Экзамен», 2014. – 109 с.</w:t>
      </w:r>
    </w:p>
    <w:p w:rsidR="00927D77" w:rsidRPr="00927D77" w:rsidRDefault="00927D77" w:rsidP="00927D77">
      <w:pPr>
        <w:rPr>
          <w:lang w:val="ru-RU"/>
        </w:rPr>
      </w:pPr>
    </w:p>
    <w:p w:rsidR="00FD1E07" w:rsidRDefault="00470C8B" w:rsidP="00E05F53">
      <w:pPr>
        <w:pStyle w:val="a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lang w:val="ru-RU"/>
        </w:rPr>
        <w:br/>
      </w: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27D77" w:rsidRDefault="00927D77" w:rsidP="00927D77">
      <w:pPr>
        <w:pStyle w:val="1"/>
        <w:numPr>
          <w:ilvl w:val="0"/>
          <w:numId w:val="14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Дидакти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ческие материалы по геометрии. 8</w:t>
      </w:r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класс. К учебнику </w:t>
      </w:r>
      <w:proofErr w:type="spellStart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6F6323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«Геометрия. </w:t>
      </w: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7-9 классы» - Мельникова Н.Б., Захарова Г.А.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/ </w:t>
      </w:r>
      <w:proofErr w:type="gramStart"/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М. :</w:t>
      </w:r>
      <w:proofErr w:type="gramEnd"/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Издательство «Экзамен», 2019. – 142 с.</w:t>
      </w:r>
    </w:p>
    <w:p w:rsidR="00927D77" w:rsidRPr="00927D77" w:rsidRDefault="00927D77" w:rsidP="00927D77">
      <w:pPr>
        <w:pStyle w:val="1"/>
        <w:numPr>
          <w:ilvl w:val="0"/>
          <w:numId w:val="14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Тесты по геометрии. 9 класс: к учебнику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Атанасяна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Л.С. и др. - </w:t>
      </w:r>
      <w:proofErr w:type="spellStart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Фарков</w:t>
      </w:r>
      <w:proofErr w:type="spellEnd"/>
      <w:r w:rsidRPr="00927D77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А.В.</w:t>
      </w: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– М.: Издательство «Экзамен», 2010. – 94 с.</w:t>
      </w:r>
    </w:p>
    <w:p w:rsidR="00927D77" w:rsidRPr="00DE269B" w:rsidRDefault="00927D77" w:rsidP="00E05F53">
      <w:pPr>
        <w:pStyle w:val="a9"/>
        <w:rPr>
          <w:lang w:val="ru-RU"/>
        </w:rPr>
      </w:pPr>
    </w:p>
    <w:p w:rsidR="00E05F53" w:rsidRDefault="00470C8B">
      <w:pPr>
        <w:autoSpaceDE w:val="0"/>
        <w:autoSpaceDN w:val="0"/>
        <w:spacing w:before="478" w:after="0" w:line="403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</w:p>
    <w:p w:rsidR="00927D77" w:rsidRDefault="00E05F53">
      <w:pPr>
        <w:autoSpaceDE w:val="0"/>
        <w:autoSpaceDN w:val="0"/>
        <w:spacing w:before="478" w:after="0" w:line="403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education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yandex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uchi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www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yaklass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resh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edu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/</w:t>
      </w:r>
      <w:r w:rsidR="00470C8B" w:rsidRPr="00DE269B">
        <w:rPr>
          <w:lang w:val="ru-RU"/>
        </w:rPr>
        <w:br/>
      </w:r>
    </w:p>
    <w:p w:rsidR="00E05F53" w:rsidRDefault="00470C8B">
      <w:pPr>
        <w:autoSpaceDE w:val="0"/>
        <w:autoSpaceDN w:val="0"/>
        <w:spacing w:before="478" w:after="0" w:line="403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8 КЛАСС </w:t>
      </w:r>
    </w:p>
    <w:p w:rsidR="00FD1E07" w:rsidRDefault="00E05F53">
      <w:pPr>
        <w:autoSpaceDE w:val="0"/>
        <w:autoSpaceDN w:val="0"/>
        <w:spacing w:before="478" w:after="0" w:line="403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education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yandex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uchi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www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yaklass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resh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edu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/</w:t>
      </w:r>
      <w:r w:rsidR="00470C8B" w:rsidRPr="00DE269B">
        <w:rPr>
          <w:lang w:val="ru-RU"/>
        </w:rPr>
        <w:br/>
      </w:r>
      <w:r w:rsidR="00470C8B"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E05F53" w:rsidRPr="00E05F53" w:rsidRDefault="00E05F53">
      <w:pPr>
        <w:autoSpaceDE w:val="0"/>
        <w:autoSpaceDN w:val="0"/>
        <w:spacing w:before="478" w:after="0" w:line="403" w:lineRule="auto"/>
        <w:ind w:right="1440"/>
        <w:rPr>
          <w:rFonts w:ascii="Times New Roman" w:eastAsia="Times New Roman" w:hAnsi="Times New Roman"/>
          <w:b/>
          <w:color w:val="000000"/>
          <w:sz w:val="40"/>
          <w:lang w:val="ru-RU"/>
        </w:rPr>
      </w:pP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education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yandex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uchi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r w:rsidRPr="00E05F53">
        <w:rPr>
          <w:rFonts w:ascii="Times New Roman" w:hAnsi="Times New Roman" w:cs="Times New Roman"/>
          <w:sz w:val="24"/>
          <w:szCs w:val="16"/>
        </w:rPr>
        <w:t>www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yaklass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 xml:space="preserve">/ 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br/>
      </w:r>
      <w:r w:rsidRPr="00E05F53">
        <w:rPr>
          <w:rFonts w:ascii="Times New Roman" w:hAnsi="Times New Roman" w:cs="Times New Roman"/>
          <w:sz w:val="24"/>
          <w:szCs w:val="16"/>
        </w:rPr>
        <w:t>https</w:t>
      </w:r>
      <w:r w:rsidRPr="00E05F53">
        <w:rPr>
          <w:rFonts w:ascii="Times New Roman" w:hAnsi="Times New Roman" w:cs="Times New Roman"/>
          <w:sz w:val="24"/>
          <w:szCs w:val="16"/>
          <w:lang w:val="ru-RU"/>
        </w:rPr>
        <w:t>://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resh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edu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.</w:t>
      </w:r>
      <w:proofErr w:type="spellStart"/>
      <w:r w:rsidRPr="00E05F53">
        <w:rPr>
          <w:rFonts w:ascii="Times New Roman" w:hAnsi="Times New Roman" w:cs="Times New Roman"/>
          <w:sz w:val="24"/>
          <w:szCs w:val="16"/>
        </w:rPr>
        <w:t>ru</w:t>
      </w:r>
      <w:proofErr w:type="spellEnd"/>
      <w:r w:rsidRPr="00E05F53">
        <w:rPr>
          <w:rFonts w:ascii="Times New Roman" w:hAnsi="Times New Roman" w:cs="Times New Roman"/>
          <w:sz w:val="24"/>
          <w:szCs w:val="16"/>
          <w:lang w:val="ru-RU"/>
        </w:rPr>
        <w:t>/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1E07" w:rsidRPr="00DE269B" w:rsidRDefault="00FD1E07">
      <w:pPr>
        <w:autoSpaceDE w:val="0"/>
        <w:autoSpaceDN w:val="0"/>
        <w:spacing w:after="78" w:line="220" w:lineRule="exact"/>
        <w:rPr>
          <w:lang w:val="ru-RU"/>
        </w:rPr>
      </w:pPr>
    </w:p>
    <w:p w:rsidR="00E05F53" w:rsidRDefault="00470C8B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FD1E07" w:rsidRPr="00DE269B" w:rsidRDefault="00E05F5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E05F53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наглядные пособия, циркуль, линейка, транспортир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470C8B" w:rsidRPr="00DE269B">
        <w:rPr>
          <w:lang w:val="ru-RU"/>
        </w:rPr>
        <w:br/>
      </w:r>
      <w:r w:rsidR="00470C8B" w:rsidRPr="00DE269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D1E07" w:rsidRPr="00DE269B" w:rsidRDefault="00FD1E07">
      <w:pPr>
        <w:rPr>
          <w:lang w:val="ru-RU"/>
        </w:rPr>
        <w:sectPr w:rsidR="00FD1E07" w:rsidRPr="00DE26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0C8B" w:rsidRPr="00DE269B" w:rsidRDefault="00470C8B">
      <w:pPr>
        <w:rPr>
          <w:lang w:val="ru-RU"/>
        </w:rPr>
      </w:pPr>
    </w:p>
    <w:sectPr w:rsidR="00470C8B" w:rsidRPr="00DE26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CC4A7D"/>
    <w:multiLevelType w:val="hybridMultilevel"/>
    <w:tmpl w:val="851C14C0"/>
    <w:lvl w:ilvl="0" w:tplc="851AD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E66"/>
    <w:multiLevelType w:val="hybridMultilevel"/>
    <w:tmpl w:val="2490184E"/>
    <w:lvl w:ilvl="0" w:tplc="B930F1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5306"/>
    <w:multiLevelType w:val="hybridMultilevel"/>
    <w:tmpl w:val="DEF025A0"/>
    <w:lvl w:ilvl="0" w:tplc="B930F1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4210"/>
    <w:multiLevelType w:val="hybridMultilevel"/>
    <w:tmpl w:val="18CC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35FC"/>
    <w:multiLevelType w:val="hybridMultilevel"/>
    <w:tmpl w:val="6F581DEA"/>
    <w:lvl w:ilvl="0" w:tplc="212C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D115D"/>
    <w:rsid w:val="0015074B"/>
    <w:rsid w:val="001F57FA"/>
    <w:rsid w:val="0022078D"/>
    <w:rsid w:val="0029639D"/>
    <w:rsid w:val="00326F90"/>
    <w:rsid w:val="00347308"/>
    <w:rsid w:val="00470C8B"/>
    <w:rsid w:val="004B564B"/>
    <w:rsid w:val="004F056D"/>
    <w:rsid w:val="00666670"/>
    <w:rsid w:val="006C530F"/>
    <w:rsid w:val="006E6CC9"/>
    <w:rsid w:val="006F6323"/>
    <w:rsid w:val="007B7ED7"/>
    <w:rsid w:val="008B0DD7"/>
    <w:rsid w:val="008D6A76"/>
    <w:rsid w:val="008E6874"/>
    <w:rsid w:val="00927D77"/>
    <w:rsid w:val="009414C1"/>
    <w:rsid w:val="00A12E22"/>
    <w:rsid w:val="00A65B66"/>
    <w:rsid w:val="00AA1D8D"/>
    <w:rsid w:val="00B47730"/>
    <w:rsid w:val="00B62F09"/>
    <w:rsid w:val="00BA7A13"/>
    <w:rsid w:val="00C511D8"/>
    <w:rsid w:val="00C63491"/>
    <w:rsid w:val="00C85E37"/>
    <w:rsid w:val="00CB0664"/>
    <w:rsid w:val="00DA07A1"/>
    <w:rsid w:val="00DD3588"/>
    <w:rsid w:val="00DE269B"/>
    <w:rsid w:val="00E05F53"/>
    <w:rsid w:val="00E14E51"/>
    <w:rsid w:val="00EC289B"/>
    <w:rsid w:val="00F24BBE"/>
    <w:rsid w:val="00FC693F"/>
    <w:rsid w:val="00FD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D360A-8357-4B5C-A926-D7A7385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43AAC-BC98-4D8B-B219-935D59CB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38</Pages>
  <Words>8843</Words>
  <Characters>50410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59135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20</cp:revision>
  <dcterms:created xsi:type="dcterms:W3CDTF">2013-12-23T23:15:00Z</dcterms:created>
  <dcterms:modified xsi:type="dcterms:W3CDTF">2022-09-18T10:50:00Z</dcterms:modified>
  <cp:category/>
</cp:coreProperties>
</file>