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6B" w:rsidRDefault="000D086B">
      <w:pPr>
        <w:autoSpaceDE w:val="0"/>
        <w:autoSpaceDN w:val="0"/>
        <w:spacing w:after="78" w:line="220" w:lineRule="exact"/>
      </w:pPr>
    </w:p>
    <w:p w:rsidR="000D086B" w:rsidRPr="001A1345" w:rsidRDefault="001A1345">
      <w:pPr>
        <w:autoSpaceDE w:val="0"/>
        <w:autoSpaceDN w:val="0"/>
        <w:spacing w:after="0" w:line="230" w:lineRule="auto"/>
        <w:jc w:val="center"/>
        <w:rPr>
          <w:lang w:val="ru-RU"/>
        </w:rPr>
      </w:pPr>
      <w:r w:rsidRPr="001A1345">
        <w:rPr>
          <w:rFonts w:ascii="Times New Roman" w:eastAsia="Times New Roman" w:hAnsi="Times New Roman"/>
          <w:b/>
          <w:color w:val="000000"/>
          <w:sz w:val="24"/>
          <w:lang w:val="ru-RU"/>
        </w:rPr>
        <w:t>МИНИСТЕРСТВО ПРОСВЕЩЕНИЯ РОССИЙСКОЙ ФЕДЕРАЦИИ</w:t>
      </w:r>
    </w:p>
    <w:p w:rsidR="000D086B" w:rsidRPr="001A1345" w:rsidRDefault="001A1345">
      <w:pPr>
        <w:autoSpaceDE w:val="0"/>
        <w:autoSpaceDN w:val="0"/>
        <w:spacing w:before="670" w:after="0" w:line="230" w:lineRule="auto"/>
        <w:jc w:val="center"/>
        <w:rPr>
          <w:lang w:val="ru-RU"/>
        </w:rPr>
      </w:pPr>
      <w:r w:rsidRPr="001A1345">
        <w:rPr>
          <w:rFonts w:ascii="Times New Roman" w:eastAsia="Times New Roman" w:hAnsi="Times New Roman"/>
          <w:color w:val="000000"/>
          <w:sz w:val="24"/>
          <w:lang w:val="ru-RU"/>
        </w:rPr>
        <w:t>Министерство образования, науки и молодежной политики Нижегородской области</w:t>
      </w:r>
    </w:p>
    <w:p w:rsidR="000D086B" w:rsidRPr="001E2871" w:rsidRDefault="001A1345" w:rsidP="001E2871">
      <w:pPr>
        <w:autoSpaceDE w:val="0"/>
        <w:autoSpaceDN w:val="0"/>
        <w:spacing w:before="670" w:after="0" w:line="230" w:lineRule="auto"/>
        <w:jc w:val="center"/>
        <w:rPr>
          <w:lang w:val="ru-RU"/>
        </w:rPr>
      </w:pPr>
      <w:r w:rsidRPr="001A1345">
        <w:rPr>
          <w:rFonts w:ascii="Times New Roman" w:eastAsia="Times New Roman" w:hAnsi="Times New Roman"/>
          <w:color w:val="000000"/>
          <w:sz w:val="24"/>
          <w:lang w:val="ru-RU"/>
        </w:rPr>
        <w:t>Управление образования администрации городского округа города Кулебаки Нижегородской</w:t>
      </w:r>
      <w:r w:rsidR="001E2871">
        <w:rPr>
          <w:lang w:val="ru-RU"/>
        </w:rPr>
        <w:t xml:space="preserve"> </w:t>
      </w:r>
      <w:r w:rsidRPr="001E2871">
        <w:rPr>
          <w:rFonts w:ascii="Times New Roman" w:eastAsia="Times New Roman" w:hAnsi="Times New Roman"/>
          <w:color w:val="000000"/>
          <w:sz w:val="24"/>
          <w:lang w:val="ru-RU"/>
        </w:rPr>
        <w:t>области</w:t>
      </w:r>
    </w:p>
    <w:p w:rsidR="000D086B" w:rsidRPr="001E2871" w:rsidRDefault="001A1345">
      <w:pPr>
        <w:autoSpaceDE w:val="0"/>
        <w:autoSpaceDN w:val="0"/>
        <w:spacing w:before="672" w:after="0" w:line="230" w:lineRule="auto"/>
        <w:jc w:val="center"/>
        <w:rPr>
          <w:lang w:val="ru-RU"/>
        </w:rPr>
      </w:pPr>
      <w:r w:rsidRPr="001E2871">
        <w:rPr>
          <w:rFonts w:ascii="Times New Roman" w:eastAsia="Times New Roman" w:hAnsi="Times New Roman"/>
          <w:color w:val="000000"/>
          <w:sz w:val="24"/>
          <w:lang w:val="ru-RU"/>
        </w:rPr>
        <w:t>МБОУ школа № 10</w:t>
      </w:r>
    </w:p>
    <w:p w:rsidR="000D086B" w:rsidRPr="001E2871" w:rsidRDefault="001A1345">
      <w:pPr>
        <w:autoSpaceDE w:val="0"/>
        <w:autoSpaceDN w:val="0"/>
        <w:spacing w:before="1436" w:after="0" w:line="230" w:lineRule="auto"/>
        <w:ind w:right="1852"/>
        <w:jc w:val="right"/>
        <w:rPr>
          <w:lang w:val="ru-RU"/>
        </w:rPr>
      </w:pPr>
      <w:r w:rsidRPr="001E2871">
        <w:rPr>
          <w:rFonts w:ascii="Times New Roman" w:eastAsia="Times New Roman" w:hAnsi="Times New Roman"/>
          <w:color w:val="000000"/>
          <w:w w:val="102"/>
          <w:sz w:val="20"/>
          <w:lang w:val="ru-RU"/>
        </w:rPr>
        <w:t>УТВЕРЖЕНО</w:t>
      </w:r>
    </w:p>
    <w:p w:rsidR="000D086B" w:rsidRPr="001E2871" w:rsidRDefault="001A1345">
      <w:pPr>
        <w:autoSpaceDE w:val="0"/>
        <w:autoSpaceDN w:val="0"/>
        <w:spacing w:after="0" w:line="230" w:lineRule="auto"/>
        <w:ind w:right="2264"/>
        <w:jc w:val="right"/>
        <w:rPr>
          <w:lang w:val="ru-RU"/>
        </w:rPr>
      </w:pPr>
      <w:r w:rsidRPr="001E2871">
        <w:rPr>
          <w:rFonts w:ascii="Times New Roman" w:eastAsia="Times New Roman" w:hAnsi="Times New Roman"/>
          <w:color w:val="000000"/>
          <w:w w:val="102"/>
          <w:sz w:val="20"/>
          <w:lang w:val="ru-RU"/>
        </w:rPr>
        <w:t>Директор</w:t>
      </w:r>
    </w:p>
    <w:p w:rsidR="000D086B" w:rsidRPr="001E2871" w:rsidRDefault="001E2871">
      <w:pPr>
        <w:autoSpaceDE w:val="0"/>
        <w:autoSpaceDN w:val="0"/>
        <w:spacing w:before="182" w:after="0" w:line="230" w:lineRule="auto"/>
        <w:ind w:right="516"/>
        <w:jc w:val="right"/>
        <w:rPr>
          <w:lang w:val="ru-RU"/>
        </w:rPr>
      </w:pPr>
      <w:r>
        <w:rPr>
          <w:rFonts w:ascii="Times New Roman" w:eastAsia="Times New Roman" w:hAnsi="Times New Roman"/>
          <w:color w:val="000000"/>
          <w:w w:val="102"/>
          <w:sz w:val="20"/>
          <w:lang w:val="ru-RU"/>
        </w:rPr>
        <w:t>______________Матвеев</w:t>
      </w:r>
      <w:r w:rsidR="001A1345" w:rsidRPr="001E2871">
        <w:rPr>
          <w:rFonts w:ascii="Times New Roman" w:eastAsia="Times New Roman" w:hAnsi="Times New Roman"/>
          <w:color w:val="000000"/>
          <w:w w:val="102"/>
          <w:sz w:val="20"/>
          <w:lang w:val="ru-RU"/>
        </w:rPr>
        <w:t xml:space="preserve"> Э.В.</w:t>
      </w:r>
    </w:p>
    <w:p w:rsidR="000D086B" w:rsidRPr="001A1345" w:rsidRDefault="001A1345">
      <w:pPr>
        <w:autoSpaceDE w:val="0"/>
        <w:autoSpaceDN w:val="0"/>
        <w:spacing w:before="182" w:after="0" w:line="230" w:lineRule="auto"/>
        <w:ind w:right="1674"/>
        <w:jc w:val="right"/>
        <w:rPr>
          <w:lang w:val="ru-RU"/>
        </w:rPr>
      </w:pPr>
      <w:r w:rsidRPr="001A1345">
        <w:rPr>
          <w:rFonts w:ascii="Times New Roman" w:eastAsia="Times New Roman" w:hAnsi="Times New Roman"/>
          <w:color w:val="000000"/>
          <w:w w:val="102"/>
          <w:sz w:val="20"/>
          <w:lang w:val="ru-RU"/>
        </w:rPr>
        <w:t>Приказ №</w:t>
      </w:r>
      <w:r w:rsidR="001E2871">
        <w:rPr>
          <w:rFonts w:ascii="Times New Roman" w:eastAsia="Times New Roman" w:hAnsi="Times New Roman"/>
          <w:color w:val="000000"/>
          <w:w w:val="102"/>
          <w:sz w:val="20"/>
          <w:lang w:val="ru-RU"/>
        </w:rPr>
        <w:t xml:space="preserve"> </w:t>
      </w:r>
      <w:r w:rsidR="00B87FCD">
        <w:rPr>
          <w:rFonts w:ascii="Times New Roman" w:eastAsia="Times New Roman" w:hAnsi="Times New Roman"/>
          <w:color w:val="000000"/>
          <w:w w:val="102"/>
          <w:sz w:val="20"/>
          <w:lang w:val="ru-RU"/>
        </w:rPr>
        <w:t>64-од</w:t>
      </w:r>
    </w:p>
    <w:p w:rsidR="000D086B" w:rsidRPr="001A1345" w:rsidRDefault="001A1345">
      <w:pPr>
        <w:autoSpaceDE w:val="0"/>
        <w:autoSpaceDN w:val="0"/>
        <w:spacing w:before="182" w:after="0" w:line="230" w:lineRule="auto"/>
        <w:ind w:right="1266"/>
        <w:jc w:val="right"/>
        <w:rPr>
          <w:lang w:val="ru-RU"/>
        </w:rPr>
      </w:pPr>
      <w:r w:rsidRPr="001A1345">
        <w:rPr>
          <w:rFonts w:ascii="Times New Roman" w:eastAsia="Times New Roman" w:hAnsi="Times New Roman"/>
          <w:color w:val="000000"/>
          <w:w w:val="102"/>
          <w:sz w:val="20"/>
          <w:lang w:val="ru-RU"/>
        </w:rPr>
        <w:t xml:space="preserve">от "30" </w:t>
      </w:r>
      <w:proofErr w:type="gramStart"/>
      <w:r w:rsidRPr="001A1345">
        <w:rPr>
          <w:rFonts w:ascii="Times New Roman" w:eastAsia="Times New Roman" w:hAnsi="Times New Roman"/>
          <w:color w:val="000000"/>
          <w:w w:val="102"/>
          <w:sz w:val="20"/>
          <w:lang w:val="ru-RU"/>
        </w:rPr>
        <w:t>июня  2022</w:t>
      </w:r>
      <w:proofErr w:type="gramEnd"/>
      <w:r w:rsidRPr="001A1345">
        <w:rPr>
          <w:rFonts w:ascii="Times New Roman" w:eastAsia="Times New Roman" w:hAnsi="Times New Roman"/>
          <w:color w:val="000000"/>
          <w:w w:val="102"/>
          <w:sz w:val="20"/>
          <w:lang w:val="ru-RU"/>
        </w:rPr>
        <w:t xml:space="preserve"> г.</w:t>
      </w:r>
    </w:p>
    <w:p w:rsidR="000D086B" w:rsidRPr="001A1345" w:rsidRDefault="001A1345">
      <w:pPr>
        <w:autoSpaceDE w:val="0"/>
        <w:autoSpaceDN w:val="0"/>
        <w:spacing w:before="1038" w:after="0" w:line="230" w:lineRule="auto"/>
        <w:ind w:right="3488"/>
        <w:jc w:val="right"/>
        <w:rPr>
          <w:lang w:val="ru-RU"/>
        </w:rPr>
      </w:pPr>
      <w:r w:rsidRPr="001A1345">
        <w:rPr>
          <w:rFonts w:ascii="Times New Roman" w:eastAsia="Times New Roman" w:hAnsi="Times New Roman"/>
          <w:b/>
          <w:color w:val="000000"/>
          <w:sz w:val="24"/>
          <w:lang w:val="ru-RU"/>
        </w:rPr>
        <w:t>РАБОЧАЯ ПРОГРАММА</w:t>
      </w:r>
    </w:p>
    <w:p w:rsidR="000D086B" w:rsidRPr="001A1345" w:rsidRDefault="001A1345">
      <w:pPr>
        <w:autoSpaceDE w:val="0"/>
        <w:autoSpaceDN w:val="0"/>
        <w:spacing w:before="262" w:after="0" w:line="230" w:lineRule="auto"/>
        <w:ind w:right="4260"/>
        <w:jc w:val="right"/>
        <w:rPr>
          <w:lang w:val="ru-RU"/>
        </w:rPr>
      </w:pPr>
      <w:r w:rsidRPr="001A1345">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1A1345">
        <w:rPr>
          <w:rFonts w:ascii="Times New Roman" w:eastAsia="Times New Roman" w:hAnsi="Times New Roman"/>
          <w:b/>
          <w:color w:val="000000"/>
          <w:sz w:val="24"/>
          <w:lang w:val="ru-RU"/>
        </w:rPr>
        <w:t xml:space="preserve"> 3440614)</w:t>
      </w:r>
    </w:p>
    <w:p w:rsidR="000D086B" w:rsidRPr="001A1345" w:rsidRDefault="001A1345">
      <w:pPr>
        <w:autoSpaceDE w:val="0"/>
        <w:autoSpaceDN w:val="0"/>
        <w:spacing w:before="670" w:after="0" w:line="230" w:lineRule="auto"/>
        <w:jc w:val="center"/>
        <w:rPr>
          <w:lang w:val="ru-RU"/>
        </w:rPr>
      </w:pPr>
      <w:r w:rsidRPr="001A1345">
        <w:rPr>
          <w:rFonts w:ascii="Times New Roman" w:eastAsia="Times New Roman" w:hAnsi="Times New Roman"/>
          <w:b/>
          <w:color w:val="000000"/>
          <w:sz w:val="24"/>
          <w:lang w:val="ru-RU"/>
        </w:rPr>
        <w:t>Учебного курса</w:t>
      </w:r>
    </w:p>
    <w:p w:rsidR="000D086B" w:rsidRPr="001A1345" w:rsidRDefault="001A1345">
      <w:pPr>
        <w:autoSpaceDE w:val="0"/>
        <w:autoSpaceDN w:val="0"/>
        <w:spacing w:before="70" w:after="0" w:line="230" w:lineRule="auto"/>
        <w:jc w:val="center"/>
        <w:rPr>
          <w:lang w:val="ru-RU"/>
        </w:rPr>
      </w:pPr>
      <w:r w:rsidRPr="001A1345">
        <w:rPr>
          <w:rFonts w:ascii="Times New Roman" w:eastAsia="Times New Roman" w:hAnsi="Times New Roman"/>
          <w:b/>
          <w:color w:val="000000"/>
          <w:sz w:val="24"/>
          <w:lang w:val="ru-RU"/>
        </w:rPr>
        <w:t>«Математика»</w:t>
      </w:r>
    </w:p>
    <w:p w:rsidR="001A1345" w:rsidRDefault="001A1345" w:rsidP="001A1345">
      <w:pPr>
        <w:autoSpaceDE w:val="0"/>
        <w:autoSpaceDN w:val="0"/>
        <w:spacing w:before="672" w:after="0" w:line="230" w:lineRule="auto"/>
        <w:jc w:val="center"/>
        <w:rPr>
          <w:rFonts w:ascii="Times New Roman" w:eastAsia="Times New Roman" w:hAnsi="Times New Roman"/>
          <w:color w:val="000000"/>
          <w:sz w:val="24"/>
          <w:lang w:val="ru-RU"/>
        </w:rPr>
      </w:pPr>
      <w:r w:rsidRPr="001A1345">
        <w:rPr>
          <w:rFonts w:ascii="Times New Roman" w:eastAsia="Times New Roman" w:hAnsi="Times New Roman"/>
          <w:color w:val="000000"/>
          <w:sz w:val="24"/>
          <w:lang w:val="ru-RU"/>
        </w:rPr>
        <w:t>(для  5-6 клас</w:t>
      </w:r>
      <w:r>
        <w:rPr>
          <w:rFonts w:ascii="Times New Roman" w:eastAsia="Times New Roman" w:hAnsi="Times New Roman"/>
          <w:color w:val="000000"/>
          <w:sz w:val="24"/>
          <w:lang w:val="ru-RU"/>
        </w:rPr>
        <w:t>сов образовательных организаций)</w:t>
      </w:r>
    </w:p>
    <w:p w:rsidR="001A1345" w:rsidRDefault="001A1345" w:rsidP="001A1345">
      <w:pPr>
        <w:autoSpaceDE w:val="0"/>
        <w:autoSpaceDN w:val="0"/>
        <w:spacing w:before="672" w:after="0" w:line="230" w:lineRule="auto"/>
        <w:jc w:val="center"/>
        <w:rPr>
          <w:rFonts w:ascii="Times New Roman" w:eastAsia="Times New Roman" w:hAnsi="Times New Roman"/>
          <w:color w:val="000000"/>
          <w:sz w:val="24"/>
          <w:lang w:val="ru-RU"/>
        </w:rPr>
      </w:pPr>
    </w:p>
    <w:p w:rsidR="001A1345" w:rsidRDefault="001A1345" w:rsidP="001A1345">
      <w:pPr>
        <w:autoSpaceDE w:val="0"/>
        <w:autoSpaceDN w:val="0"/>
        <w:spacing w:before="672" w:after="0" w:line="230" w:lineRule="auto"/>
        <w:jc w:val="center"/>
        <w:rPr>
          <w:rFonts w:ascii="Times New Roman" w:eastAsia="Times New Roman" w:hAnsi="Times New Roman"/>
          <w:color w:val="000000"/>
          <w:sz w:val="24"/>
          <w:lang w:val="ru-RU"/>
        </w:rPr>
      </w:pPr>
    </w:p>
    <w:p w:rsidR="001A1345" w:rsidRDefault="001A1345" w:rsidP="001A1345">
      <w:pPr>
        <w:autoSpaceDE w:val="0"/>
        <w:autoSpaceDN w:val="0"/>
        <w:spacing w:before="672" w:after="0" w:line="230" w:lineRule="auto"/>
        <w:jc w:val="center"/>
        <w:rPr>
          <w:rFonts w:ascii="Times New Roman" w:eastAsia="Times New Roman" w:hAnsi="Times New Roman"/>
          <w:color w:val="000000"/>
          <w:sz w:val="24"/>
          <w:lang w:val="ru-RU"/>
        </w:rPr>
      </w:pPr>
    </w:p>
    <w:p w:rsidR="000D086B" w:rsidRPr="001A1345" w:rsidRDefault="001A1345" w:rsidP="001A1345">
      <w:pPr>
        <w:autoSpaceDE w:val="0"/>
        <w:autoSpaceDN w:val="0"/>
        <w:spacing w:before="672" w:after="0" w:line="230" w:lineRule="auto"/>
        <w:jc w:val="center"/>
        <w:rPr>
          <w:lang w:val="ru-RU"/>
        </w:rPr>
      </w:pPr>
      <w:r w:rsidRPr="001A1345">
        <w:rPr>
          <w:rFonts w:ascii="Times New Roman" w:eastAsia="Times New Roman" w:hAnsi="Times New Roman"/>
          <w:color w:val="000000"/>
          <w:sz w:val="24"/>
          <w:lang w:val="ru-RU"/>
        </w:rPr>
        <w:t>Кулебаки 2022</w:t>
      </w:r>
    </w:p>
    <w:p w:rsidR="000D086B" w:rsidRPr="001A1345" w:rsidRDefault="000D086B">
      <w:pPr>
        <w:rPr>
          <w:lang w:val="ru-RU"/>
        </w:rPr>
        <w:sectPr w:rsidR="000D086B" w:rsidRPr="001A1345">
          <w:pgSz w:w="11900" w:h="16840"/>
          <w:pgMar w:top="478" w:right="1440" w:bottom="1440" w:left="1440" w:header="720" w:footer="720" w:gutter="0"/>
          <w:cols w:space="720" w:equalWidth="0">
            <w:col w:w="9020" w:space="0"/>
          </w:cols>
          <w:docGrid w:linePitch="360"/>
        </w:sectPr>
      </w:pPr>
    </w:p>
    <w:p w:rsidR="000D086B" w:rsidRPr="001A1345" w:rsidRDefault="000D086B">
      <w:pPr>
        <w:autoSpaceDE w:val="0"/>
        <w:autoSpaceDN w:val="0"/>
        <w:spacing w:after="78" w:line="220" w:lineRule="exact"/>
        <w:rPr>
          <w:lang w:val="ru-RU"/>
        </w:rPr>
      </w:pPr>
    </w:p>
    <w:p w:rsidR="000D086B" w:rsidRPr="001A1345" w:rsidRDefault="001A1345">
      <w:pPr>
        <w:autoSpaceDE w:val="0"/>
        <w:autoSpaceDN w:val="0"/>
        <w:spacing w:after="0" w:line="230" w:lineRule="auto"/>
        <w:rPr>
          <w:lang w:val="ru-RU"/>
        </w:rPr>
      </w:pPr>
      <w:r w:rsidRPr="001A1345">
        <w:rPr>
          <w:rFonts w:ascii="Times New Roman" w:eastAsia="Times New Roman" w:hAnsi="Times New Roman"/>
          <w:b/>
          <w:color w:val="000000"/>
          <w:sz w:val="24"/>
          <w:lang w:val="ru-RU"/>
        </w:rPr>
        <w:t>ПОЯСНИТЕЛЬНАЯ ЗАПИСКА</w:t>
      </w:r>
    </w:p>
    <w:p w:rsidR="000D086B" w:rsidRPr="001A1345" w:rsidRDefault="001A1345">
      <w:pPr>
        <w:autoSpaceDE w:val="0"/>
        <w:autoSpaceDN w:val="0"/>
        <w:spacing w:before="346" w:after="0" w:line="230" w:lineRule="auto"/>
        <w:rPr>
          <w:lang w:val="ru-RU"/>
        </w:rPr>
      </w:pPr>
      <w:r w:rsidRPr="001A1345">
        <w:rPr>
          <w:rFonts w:ascii="Times New Roman" w:eastAsia="Times New Roman" w:hAnsi="Times New Roman"/>
          <w:b/>
          <w:color w:val="000000"/>
          <w:sz w:val="24"/>
          <w:lang w:val="ru-RU"/>
        </w:rPr>
        <w:t xml:space="preserve">ОБЩАЯ ХАРАКТЕРИСТИКА УЧЕБНОГО ПРЕДМЕТА "МАТЕМАТИКА" </w:t>
      </w:r>
    </w:p>
    <w:p w:rsidR="000D086B" w:rsidRPr="001A1345" w:rsidRDefault="001A1345">
      <w:pPr>
        <w:autoSpaceDE w:val="0"/>
        <w:autoSpaceDN w:val="0"/>
        <w:spacing w:before="166" w:after="0" w:line="288" w:lineRule="auto"/>
        <w:ind w:firstLine="180"/>
        <w:rPr>
          <w:lang w:val="ru-RU"/>
        </w:rPr>
      </w:pPr>
      <w:r w:rsidRPr="001A1345">
        <w:rPr>
          <w:rFonts w:ascii="Times New Roman" w:eastAsia="Times New Roman" w:hAnsi="Times New Roman"/>
          <w:color w:val="000000"/>
          <w:sz w:val="24"/>
          <w:lang w:val="ru-RU"/>
        </w:rPr>
        <w:t xml:space="preserve">Рабочая программа по математике для обучающихся 5-6 классов разработана на основе </w:t>
      </w:r>
      <w:r w:rsidRPr="001A1345">
        <w:rPr>
          <w:lang w:val="ru-RU"/>
        </w:rPr>
        <w:br/>
      </w:r>
      <w:r w:rsidRPr="001A1345">
        <w:rPr>
          <w:rFonts w:ascii="Times New Roman" w:eastAsia="Times New Roman" w:hAnsi="Times New Roman"/>
          <w:color w:val="000000"/>
          <w:sz w:val="24"/>
          <w:lang w:val="ru-RU"/>
        </w:rPr>
        <w:t xml:space="preserve">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1A1345">
        <w:rPr>
          <w:lang w:val="ru-RU"/>
        </w:rPr>
        <w:br/>
      </w:r>
      <w:r w:rsidRPr="001A1345">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1A1345">
        <w:rPr>
          <w:lang w:val="ru-RU"/>
        </w:rPr>
        <w:br/>
      </w:r>
      <w:r w:rsidRPr="001A1345">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1A1345">
        <w:rPr>
          <w:lang w:val="ru-RU"/>
        </w:rPr>
        <w:br/>
      </w:r>
      <w:r w:rsidRPr="001A1345">
        <w:rPr>
          <w:rFonts w:ascii="Times New Roman" w:eastAsia="Times New Roman" w:hAnsi="Times New Roman"/>
          <w:color w:val="000000"/>
          <w:sz w:val="24"/>
          <w:lang w:val="ru-RU"/>
        </w:rPr>
        <w:t>общеобразовательной подготовки, в том числе и математической.</w:t>
      </w:r>
    </w:p>
    <w:p w:rsidR="000D086B" w:rsidRPr="001A1345" w:rsidRDefault="001A1345">
      <w:pPr>
        <w:autoSpaceDE w:val="0"/>
        <w:autoSpaceDN w:val="0"/>
        <w:spacing w:before="70" w:after="0"/>
        <w:ind w:right="144" w:firstLine="180"/>
        <w:rPr>
          <w:lang w:val="ru-RU"/>
        </w:rPr>
      </w:pPr>
      <w:r w:rsidRPr="001A1345">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0D086B" w:rsidRPr="001A1345" w:rsidRDefault="001A1345">
      <w:pPr>
        <w:autoSpaceDE w:val="0"/>
        <w:autoSpaceDN w:val="0"/>
        <w:spacing w:before="70" w:after="0" w:line="286" w:lineRule="auto"/>
        <w:ind w:firstLine="180"/>
        <w:rPr>
          <w:lang w:val="ru-RU"/>
        </w:rPr>
      </w:pPr>
      <w:r w:rsidRPr="001A1345">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1A1345">
        <w:rPr>
          <w:lang w:val="ru-RU"/>
        </w:rPr>
        <w:br/>
      </w:r>
      <w:r w:rsidRPr="001A1345">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1A1345">
        <w:rPr>
          <w:lang w:val="ru-RU"/>
        </w:rPr>
        <w:br/>
      </w:r>
      <w:r w:rsidRPr="001A1345">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1A1345">
        <w:rPr>
          <w:lang w:val="ru-RU"/>
        </w:rPr>
        <w:br/>
      </w:r>
      <w:r w:rsidRPr="001A1345">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D086B" w:rsidRPr="001A1345" w:rsidRDefault="001A1345">
      <w:pPr>
        <w:autoSpaceDE w:val="0"/>
        <w:autoSpaceDN w:val="0"/>
        <w:spacing w:before="70" w:after="0" w:line="288" w:lineRule="auto"/>
        <w:ind w:firstLine="180"/>
        <w:rPr>
          <w:lang w:val="ru-RU"/>
        </w:rPr>
      </w:pPr>
      <w:r w:rsidRPr="001A1345">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D086B" w:rsidRPr="001A1345" w:rsidRDefault="001A1345">
      <w:pPr>
        <w:autoSpaceDE w:val="0"/>
        <w:autoSpaceDN w:val="0"/>
        <w:spacing w:before="70" w:after="0" w:line="271" w:lineRule="auto"/>
        <w:ind w:firstLine="180"/>
        <w:rPr>
          <w:lang w:val="ru-RU"/>
        </w:rPr>
      </w:pPr>
      <w:r w:rsidRPr="001A1345">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0D086B" w:rsidRPr="001A1345" w:rsidRDefault="000D086B">
      <w:pPr>
        <w:rPr>
          <w:lang w:val="ru-RU"/>
        </w:rPr>
        <w:sectPr w:rsidR="000D086B" w:rsidRPr="001A1345">
          <w:pgSz w:w="11900" w:h="16840"/>
          <w:pgMar w:top="298" w:right="650" w:bottom="410" w:left="666" w:header="720" w:footer="720" w:gutter="0"/>
          <w:cols w:space="720" w:equalWidth="0">
            <w:col w:w="10584" w:space="0"/>
          </w:cols>
          <w:docGrid w:linePitch="360"/>
        </w:sectPr>
      </w:pPr>
    </w:p>
    <w:p w:rsidR="000D086B" w:rsidRPr="001A1345" w:rsidRDefault="000D086B">
      <w:pPr>
        <w:autoSpaceDE w:val="0"/>
        <w:autoSpaceDN w:val="0"/>
        <w:spacing w:after="66" w:line="220" w:lineRule="exact"/>
        <w:rPr>
          <w:lang w:val="ru-RU"/>
        </w:rPr>
      </w:pPr>
    </w:p>
    <w:p w:rsidR="000D086B" w:rsidRPr="001A1345" w:rsidRDefault="001A1345">
      <w:pPr>
        <w:autoSpaceDE w:val="0"/>
        <w:autoSpaceDN w:val="0"/>
        <w:spacing w:after="0"/>
        <w:rPr>
          <w:lang w:val="ru-RU"/>
        </w:rPr>
      </w:pPr>
      <w:r w:rsidRPr="001A1345">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D086B" w:rsidRPr="001A1345" w:rsidRDefault="001A1345">
      <w:pPr>
        <w:autoSpaceDE w:val="0"/>
        <w:autoSpaceDN w:val="0"/>
        <w:spacing w:before="70" w:after="0" w:line="271" w:lineRule="auto"/>
        <w:ind w:right="432" w:firstLine="180"/>
        <w:rPr>
          <w:lang w:val="ru-RU"/>
        </w:rPr>
      </w:pPr>
      <w:r w:rsidRPr="001A1345">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ЦЕЛИ ИЗУЧЕНИЯ УЧЕБНОГО КУРСА</w:t>
      </w:r>
    </w:p>
    <w:p w:rsidR="000D086B" w:rsidRPr="001A1345" w:rsidRDefault="001A1345">
      <w:pPr>
        <w:autoSpaceDE w:val="0"/>
        <w:autoSpaceDN w:val="0"/>
        <w:spacing w:before="166" w:after="0" w:line="230" w:lineRule="auto"/>
        <w:ind w:left="180"/>
        <w:rPr>
          <w:lang w:val="ru-RU"/>
        </w:rPr>
      </w:pPr>
      <w:r w:rsidRPr="001A1345">
        <w:rPr>
          <w:rFonts w:ascii="Times New Roman" w:eastAsia="Times New Roman" w:hAnsi="Times New Roman"/>
          <w:color w:val="000000"/>
          <w:sz w:val="24"/>
          <w:lang w:val="ru-RU"/>
        </w:rPr>
        <w:t>Приоритетными целями обучения математике в 5-6 классах являются:</w:t>
      </w:r>
    </w:p>
    <w:p w:rsidR="000D086B" w:rsidRPr="001A1345" w:rsidRDefault="001A1345">
      <w:pPr>
        <w:autoSpaceDE w:val="0"/>
        <w:autoSpaceDN w:val="0"/>
        <w:spacing w:before="180" w:after="0" w:line="271" w:lineRule="auto"/>
        <w:ind w:left="420" w:right="144"/>
        <w:rPr>
          <w:lang w:val="ru-RU"/>
        </w:rPr>
      </w:pPr>
      <w:r w:rsidRPr="001A1345">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1A1345">
        <w:rPr>
          <w:lang w:val="ru-RU"/>
        </w:rPr>
        <w:br/>
      </w:r>
      <w:r w:rsidRPr="001A1345">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0D086B" w:rsidRPr="001A1345" w:rsidRDefault="001A1345">
      <w:pPr>
        <w:autoSpaceDE w:val="0"/>
        <w:autoSpaceDN w:val="0"/>
        <w:spacing w:before="190" w:after="0" w:line="262" w:lineRule="auto"/>
        <w:ind w:left="420" w:right="720"/>
        <w:rPr>
          <w:lang w:val="ru-RU"/>
        </w:rPr>
      </w:pPr>
      <w:r w:rsidRPr="001A1345">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0D086B" w:rsidRPr="001A1345" w:rsidRDefault="001A1345">
      <w:pPr>
        <w:autoSpaceDE w:val="0"/>
        <w:autoSpaceDN w:val="0"/>
        <w:spacing w:before="190" w:after="0" w:line="262" w:lineRule="auto"/>
        <w:ind w:left="420"/>
        <w:rPr>
          <w:lang w:val="ru-RU"/>
        </w:rPr>
      </w:pPr>
      <w:proofErr w:type="gramStart"/>
      <w:r w:rsidRPr="001A1345">
        <w:rPr>
          <w:rFonts w:ascii="Times New Roman" w:eastAsia="Times New Roman" w:hAnsi="Times New Roman"/>
          <w:color w:val="000000"/>
          <w:sz w:val="24"/>
          <w:lang w:val="ru-RU"/>
        </w:rPr>
        <w:t>—  подведение</w:t>
      </w:r>
      <w:proofErr w:type="gramEnd"/>
      <w:r w:rsidRPr="001A1345">
        <w:rPr>
          <w:rFonts w:ascii="Times New Roman" w:eastAsia="Times New Roman" w:hAnsi="Times New Roman"/>
          <w:color w:val="000000"/>
          <w:sz w:val="24"/>
          <w:lang w:val="ru-RU"/>
        </w:rPr>
        <w:t xml:space="preserve"> обучающихся на доступном для них уровне к осознанию взаимосвязи математики и окружающего мира; </w:t>
      </w:r>
    </w:p>
    <w:p w:rsidR="000D086B" w:rsidRPr="001A1345" w:rsidRDefault="001A1345">
      <w:pPr>
        <w:autoSpaceDE w:val="0"/>
        <w:autoSpaceDN w:val="0"/>
        <w:spacing w:before="190" w:after="0"/>
        <w:ind w:left="420" w:right="432"/>
        <w:rPr>
          <w:lang w:val="ru-RU"/>
        </w:rPr>
      </w:pPr>
      <w:r w:rsidRPr="001A1345">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D086B" w:rsidRPr="001A1345" w:rsidRDefault="001A1345">
      <w:pPr>
        <w:autoSpaceDE w:val="0"/>
        <w:autoSpaceDN w:val="0"/>
        <w:spacing w:before="178" w:after="0"/>
        <w:ind w:firstLine="180"/>
        <w:rPr>
          <w:lang w:val="ru-RU"/>
        </w:rPr>
      </w:pPr>
      <w:r w:rsidRPr="001A1345">
        <w:rPr>
          <w:rFonts w:ascii="Times New Roman" w:eastAsia="Times New Roman" w:hAnsi="Times New Roman"/>
          <w:color w:val="000000"/>
          <w:sz w:val="24"/>
          <w:lang w:val="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0D086B" w:rsidRPr="001A1345" w:rsidRDefault="001A1345">
      <w:pPr>
        <w:autoSpaceDE w:val="0"/>
        <w:autoSpaceDN w:val="0"/>
        <w:spacing w:before="70" w:after="0" w:line="281" w:lineRule="auto"/>
        <w:ind w:right="144" w:firstLine="180"/>
        <w:rPr>
          <w:lang w:val="ru-RU"/>
        </w:rPr>
      </w:pPr>
      <w:r w:rsidRPr="001A1345">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1A1345">
        <w:rPr>
          <w:lang w:val="ru-RU"/>
        </w:rPr>
        <w:br/>
      </w:r>
      <w:r w:rsidRPr="001A1345">
        <w:rPr>
          <w:rFonts w:ascii="Times New Roman" w:eastAsia="Times New Roman" w:hAnsi="Times New Roman"/>
          <w:color w:val="000000"/>
          <w:sz w:val="24"/>
          <w:lang w:val="ru-RU"/>
        </w:rPr>
        <w:t xml:space="preserve">вычислений. </w:t>
      </w:r>
    </w:p>
    <w:p w:rsidR="000D086B" w:rsidRPr="001A1345" w:rsidRDefault="001A1345">
      <w:pPr>
        <w:autoSpaceDE w:val="0"/>
        <w:autoSpaceDN w:val="0"/>
        <w:spacing w:before="72" w:after="0" w:line="288" w:lineRule="auto"/>
        <w:ind w:firstLine="180"/>
        <w:rPr>
          <w:lang w:val="ru-RU"/>
        </w:rPr>
      </w:pPr>
      <w:r w:rsidRPr="001A1345">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1A1345">
        <w:rPr>
          <w:lang w:val="ru-RU"/>
        </w:rPr>
        <w:br/>
      </w:r>
      <w:r w:rsidRPr="001A1345">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1A1345">
        <w:rPr>
          <w:lang w:val="ru-RU"/>
        </w:rPr>
        <w:br/>
      </w:r>
      <w:r w:rsidRPr="001A1345">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1A1345">
        <w:rPr>
          <w:lang w:val="ru-RU"/>
        </w:rPr>
        <w:br/>
      </w:r>
      <w:r w:rsidRPr="001A1345">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0D086B" w:rsidRPr="001A1345" w:rsidRDefault="001A1345">
      <w:pPr>
        <w:tabs>
          <w:tab w:val="left" w:pos="180"/>
        </w:tabs>
        <w:autoSpaceDE w:val="0"/>
        <w:autoSpaceDN w:val="0"/>
        <w:spacing w:before="70"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w:t>
      </w:r>
    </w:p>
    <w:p w:rsidR="000D086B" w:rsidRPr="001A1345" w:rsidRDefault="000D086B">
      <w:pPr>
        <w:rPr>
          <w:lang w:val="ru-RU"/>
        </w:rPr>
        <w:sectPr w:rsidR="000D086B" w:rsidRPr="001A1345">
          <w:pgSz w:w="11900" w:h="16840"/>
          <w:pgMar w:top="286" w:right="676" w:bottom="342" w:left="666" w:header="720" w:footer="720" w:gutter="0"/>
          <w:cols w:space="720" w:equalWidth="0">
            <w:col w:w="10558" w:space="0"/>
          </w:cols>
          <w:docGrid w:linePitch="360"/>
        </w:sectPr>
      </w:pPr>
    </w:p>
    <w:p w:rsidR="000D086B" w:rsidRPr="001A1345" w:rsidRDefault="000D086B">
      <w:pPr>
        <w:autoSpaceDE w:val="0"/>
        <w:autoSpaceDN w:val="0"/>
        <w:spacing w:after="66" w:line="220" w:lineRule="exact"/>
        <w:rPr>
          <w:lang w:val="ru-RU"/>
        </w:rPr>
      </w:pPr>
    </w:p>
    <w:p w:rsidR="000D086B" w:rsidRPr="001A1345" w:rsidRDefault="001A1345">
      <w:pPr>
        <w:autoSpaceDE w:val="0"/>
        <w:autoSpaceDN w:val="0"/>
        <w:spacing w:after="0" w:line="281" w:lineRule="auto"/>
        <w:rPr>
          <w:lang w:val="ru-RU"/>
        </w:rPr>
      </w:pPr>
      <w:r w:rsidRPr="001A1345">
        <w:rPr>
          <w:rFonts w:ascii="Times New Roman" w:eastAsia="Times New Roman" w:hAnsi="Times New Roman"/>
          <w:color w:val="000000"/>
          <w:sz w:val="24"/>
          <w:lang w:val="ru-RU"/>
        </w:rPr>
        <w:t xml:space="preserve">отрицательные числа» выделяется </w:t>
      </w:r>
      <w:proofErr w:type="spellStart"/>
      <w:r w:rsidRPr="001A1345">
        <w:rPr>
          <w:rFonts w:ascii="Times New Roman" w:eastAsia="Times New Roman" w:hAnsi="Times New Roman"/>
          <w:color w:val="000000"/>
          <w:sz w:val="24"/>
          <w:lang w:val="ru-RU"/>
        </w:rPr>
        <w:t>подтема</w:t>
      </w:r>
      <w:proofErr w:type="spellEnd"/>
      <w:r w:rsidRPr="001A1345">
        <w:rPr>
          <w:rFonts w:ascii="Times New Roman" w:eastAsia="Times New Roman" w:hAnsi="Times New Roman"/>
          <w:color w:val="000000"/>
          <w:sz w:val="24"/>
          <w:lang w:val="ru-RU"/>
        </w:rPr>
        <w:t xml:space="preserve"> «Целые числа», в рамках которой знакомство с </w:t>
      </w:r>
      <w:r w:rsidRPr="001A1345">
        <w:rPr>
          <w:lang w:val="ru-RU"/>
        </w:rPr>
        <w:br/>
      </w:r>
      <w:r w:rsidRPr="001A1345">
        <w:rPr>
          <w:rFonts w:ascii="Times New Roman" w:eastAsia="Times New Roman" w:hAnsi="Times New Roman"/>
          <w:color w:val="000000"/>
          <w:sz w:val="24"/>
          <w:lang w:val="ru-RU"/>
        </w:rPr>
        <w:t xml:space="preserve">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w:t>
      </w:r>
    </w:p>
    <w:p w:rsidR="000D086B" w:rsidRPr="001A1345" w:rsidRDefault="001A1345">
      <w:pPr>
        <w:autoSpaceDE w:val="0"/>
        <w:autoSpaceDN w:val="0"/>
        <w:spacing w:before="70" w:after="0" w:line="281" w:lineRule="auto"/>
        <w:ind w:firstLine="180"/>
        <w:rPr>
          <w:lang w:val="ru-RU"/>
        </w:rPr>
      </w:pPr>
      <w:r w:rsidRPr="001A1345">
        <w:rPr>
          <w:rFonts w:ascii="Times New Roman" w:eastAsia="Times New Roman" w:hAnsi="Times New Roman"/>
          <w:color w:val="000000"/>
          <w:sz w:val="24"/>
          <w:lang w:val="ru-RU"/>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0D086B" w:rsidRPr="001A1345" w:rsidRDefault="001A1345">
      <w:pPr>
        <w:autoSpaceDE w:val="0"/>
        <w:autoSpaceDN w:val="0"/>
        <w:spacing w:before="72" w:after="0" w:line="281" w:lineRule="auto"/>
        <w:ind w:right="432" w:firstLine="180"/>
        <w:rPr>
          <w:lang w:val="ru-RU"/>
        </w:rPr>
      </w:pPr>
      <w:r w:rsidRPr="001A1345">
        <w:rPr>
          <w:rFonts w:ascii="Times New Roman" w:eastAsia="Times New Roman" w:hAnsi="Times New Roman"/>
          <w:color w:val="000000"/>
          <w:sz w:val="24"/>
          <w:lang w:val="ru-RU"/>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D086B" w:rsidRPr="001A1345" w:rsidRDefault="001A1345">
      <w:pPr>
        <w:autoSpaceDE w:val="0"/>
        <w:autoSpaceDN w:val="0"/>
        <w:spacing w:before="70" w:after="0" w:line="286" w:lineRule="auto"/>
        <w:ind w:right="144" w:firstLine="180"/>
        <w:rPr>
          <w:lang w:val="ru-RU"/>
        </w:rPr>
      </w:pPr>
      <w:r w:rsidRPr="001A1345">
        <w:rPr>
          <w:rFonts w:ascii="Times New Roman" w:eastAsia="Times New Roman" w:hAnsi="Times New Roman"/>
          <w:color w:val="000000"/>
          <w:sz w:val="24"/>
          <w:lang w:val="ru-RU"/>
        </w:rPr>
        <w:t xml:space="preserve">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1A1345">
        <w:rPr>
          <w:lang w:val="ru-RU"/>
        </w:rPr>
        <w:br/>
      </w:r>
      <w:r w:rsidRPr="001A1345">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МЕСТО УЧЕБНОГО КУРСА В УЧЕБНОМ ПЛАНЕ</w:t>
      </w:r>
    </w:p>
    <w:p w:rsidR="000D086B" w:rsidRPr="001A1345" w:rsidRDefault="001A1345">
      <w:pPr>
        <w:autoSpaceDE w:val="0"/>
        <w:autoSpaceDN w:val="0"/>
        <w:spacing w:before="166" w:after="0"/>
        <w:ind w:right="144" w:firstLine="180"/>
        <w:rPr>
          <w:lang w:val="ru-RU"/>
        </w:rPr>
      </w:pPr>
      <w:r w:rsidRPr="001A1345">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 течение каждого года обучения, всего не менее 340 учебных часов</w:t>
      </w:r>
    </w:p>
    <w:p w:rsidR="000D086B" w:rsidRPr="001A1345" w:rsidRDefault="000D086B">
      <w:pPr>
        <w:rPr>
          <w:lang w:val="ru-RU"/>
        </w:rPr>
        <w:sectPr w:rsidR="000D086B" w:rsidRPr="001A1345">
          <w:pgSz w:w="11900" w:h="16840"/>
          <w:pgMar w:top="286" w:right="660" w:bottom="1440" w:left="666" w:header="720" w:footer="720" w:gutter="0"/>
          <w:cols w:space="720" w:equalWidth="0">
            <w:col w:w="10574" w:space="0"/>
          </w:cols>
          <w:docGrid w:linePitch="360"/>
        </w:sectPr>
      </w:pPr>
    </w:p>
    <w:p w:rsidR="000D086B" w:rsidRPr="001A1345" w:rsidRDefault="000D086B">
      <w:pPr>
        <w:autoSpaceDE w:val="0"/>
        <w:autoSpaceDN w:val="0"/>
        <w:spacing w:after="216" w:line="220" w:lineRule="exact"/>
        <w:rPr>
          <w:lang w:val="ru-RU"/>
        </w:rPr>
      </w:pPr>
    </w:p>
    <w:p w:rsidR="000D086B" w:rsidRPr="001A1345" w:rsidRDefault="001A1345">
      <w:pPr>
        <w:autoSpaceDE w:val="0"/>
        <w:autoSpaceDN w:val="0"/>
        <w:spacing w:after="0" w:line="230" w:lineRule="auto"/>
        <w:rPr>
          <w:lang w:val="ru-RU"/>
        </w:rPr>
      </w:pPr>
      <w:r w:rsidRPr="001A1345">
        <w:rPr>
          <w:rFonts w:ascii="Times New Roman" w:eastAsia="Times New Roman" w:hAnsi="Times New Roman"/>
          <w:b/>
          <w:color w:val="000000"/>
          <w:sz w:val="24"/>
          <w:lang w:val="ru-RU"/>
        </w:rPr>
        <w:t>СОДЕРЖАНИЕ УЧЕБНОГО КУРСА "МАТЕМАТИКА"</w:t>
      </w:r>
    </w:p>
    <w:p w:rsidR="000D086B" w:rsidRPr="001A1345" w:rsidRDefault="001A1345">
      <w:pPr>
        <w:autoSpaceDE w:val="0"/>
        <w:autoSpaceDN w:val="0"/>
        <w:spacing w:before="346" w:after="0" w:line="230" w:lineRule="auto"/>
        <w:rPr>
          <w:lang w:val="ru-RU"/>
        </w:rPr>
      </w:pPr>
      <w:r w:rsidRPr="001A1345">
        <w:rPr>
          <w:rFonts w:ascii="Times New Roman" w:eastAsia="Times New Roman" w:hAnsi="Times New Roman"/>
          <w:b/>
          <w:color w:val="000000"/>
          <w:sz w:val="24"/>
          <w:lang w:val="ru-RU"/>
        </w:rPr>
        <w:t>5 КЛАСС</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Натуральные числа и нуль</w:t>
      </w:r>
    </w:p>
    <w:p w:rsidR="000D086B" w:rsidRPr="001A1345" w:rsidRDefault="001A1345">
      <w:pPr>
        <w:autoSpaceDE w:val="0"/>
        <w:autoSpaceDN w:val="0"/>
        <w:spacing w:before="166" w:after="0" w:line="281" w:lineRule="auto"/>
        <w:ind w:firstLine="180"/>
        <w:rPr>
          <w:lang w:val="ru-RU"/>
        </w:rPr>
      </w:pPr>
      <w:r w:rsidRPr="001A1345">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0D086B" w:rsidRPr="001A1345" w:rsidRDefault="001A1345">
      <w:pPr>
        <w:autoSpaceDE w:val="0"/>
        <w:autoSpaceDN w:val="0"/>
        <w:spacing w:before="72" w:after="0" w:line="283" w:lineRule="auto"/>
        <w:ind w:right="144"/>
        <w:rPr>
          <w:lang w:val="ru-RU"/>
        </w:rPr>
      </w:pPr>
      <w:r w:rsidRPr="001A1345">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1A1345">
        <w:rPr>
          <w:lang w:val="ru-RU"/>
        </w:rPr>
        <w:br/>
      </w:r>
      <w:r w:rsidRPr="001A1345">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0D086B" w:rsidRPr="001A1345" w:rsidRDefault="001A1345">
      <w:pPr>
        <w:autoSpaceDE w:val="0"/>
        <w:autoSpaceDN w:val="0"/>
        <w:spacing w:before="70" w:after="0" w:line="230" w:lineRule="auto"/>
        <w:rPr>
          <w:lang w:val="ru-RU"/>
        </w:rPr>
      </w:pPr>
      <w:r w:rsidRPr="001A1345">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0D086B" w:rsidRPr="001A1345" w:rsidRDefault="001A1345">
      <w:pPr>
        <w:autoSpaceDE w:val="0"/>
        <w:autoSpaceDN w:val="0"/>
        <w:spacing w:before="70" w:after="0" w:line="262" w:lineRule="auto"/>
        <w:ind w:right="144"/>
        <w:rPr>
          <w:lang w:val="ru-RU"/>
        </w:rPr>
      </w:pPr>
      <w:r w:rsidRPr="001A1345">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Дроби</w:t>
      </w:r>
    </w:p>
    <w:p w:rsidR="000D086B" w:rsidRPr="001A1345" w:rsidRDefault="001A1345">
      <w:pPr>
        <w:autoSpaceDE w:val="0"/>
        <w:autoSpaceDN w:val="0"/>
        <w:spacing w:before="166" w:after="0" w:line="286" w:lineRule="auto"/>
        <w:ind w:firstLine="180"/>
        <w:rPr>
          <w:lang w:val="ru-RU"/>
        </w:rPr>
      </w:pPr>
      <w:r w:rsidRPr="001A1345">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0D086B" w:rsidRPr="001A1345" w:rsidRDefault="001A1345">
      <w:pPr>
        <w:autoSpaceDE w:val="0"/>
        <w:autoSpaceDN w:val="0"/>
        <w:spacing w:before="264" w:after="0" w:line="230" w:lineRule="auto"/>
        <w:rPr>
          <w:lang w:val="ru-RU"/>
        </w:rPr>
      </w:pPr>
      <w:r w:rsidRPr="001A1345">
        <w:rPr>
          <w:rFonts w:ascii="Times New Roman" w:eastAsia="Times New Roman" w:hAnsi="Times New Roman"/>
          <w:b/>
          <w:color w:val="000000"/>
          <w:sz w:val="24"/>
          <w:lang w:val="ru-RU"/>
        </w:rPr>
        <w:t>Решение текстовых задач</w:t>
      </w:r>
    </w:p>
    <w:p w:rsidR="000D086B" w:rsidRPr="001A1345" w:rsidRDefault="001A1345">
      <w:pPr>
        <w:autoSpaceDE w:val="0"/>
        <w:autoSpaceDN w:val="0"/>
        <w:spacing w:before="168" w:after="0"/>
        <w:ind w:right="432" w:firstLine="180"/>
        <w:rPr>
          <w:lang w:val="ru-RU"/>
        </w:rPr>
      </w:pPr>
      <w:r w:rsidRPr="001A1345">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0D086B" w:rsidRPr="001A1345" w:rsidRDefault="001A1345">
      <w:pPr>
        <w:autoSpaceDE w:val="0"/>
        <w:autoSpaceDN w:val="0"/>
        <w:spacing w:before="70" w:after="0" w:line="262" w:lineRule="auto"/>
        <w:ind w:right="1296"/>
        <w:rPr>
          <w:lang w:val="ru-RU"/>
        </w:rPr>
      </w:pPr>
      <w:r w:rsidRPr="001A1345">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Наглядная геометрия</w:t>
      </w:r>
    </w:p>
    <w:p w:rsidR="000D086B" w:rsidRPr="001A1345" w:rsidRDefault="001A1345">
      <w:pPr>
        <w:autoSpaceDE w:val="0"/>
        <w:autoSpaceDN w:val="0"/>
        <w:spacing w:before="166" w:after="0" w:line="281" w:lineRule="auto"/>
        <w:ind w:right="144" w:firstLine="180"/>
        <w:rPr>
          <w:lang w:val="ru-RU"/>
        </w:rPr>
      </w:pPr>
      <w:r w:rsidRPr="001A1345">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w:t>
      </w:r>
    </w:p>
    <w:p w:rsidR="000D086B" w:rsidRPr="001A1345" w:rsidRDefault="000D086B">
      <w:pPr>
        <w:rPr>
          <w:lang w:val="ru-RU"/>
        </w:rPr>
        <w:sectPr w:rsidR="000D086B" w:rsidRPr="001A1345">
          <w:pgSz w:w="11900" w:h="16840"/>
          <w:pgMar w:top="436" w:right="622" w:bottom="416" w:left="666" w:header="720" w:footer="720" w:gutter="0"/>
          <w:cols w:space="720" w:equalWidth="0">
            <w:col w:w="10612" w:space="0"/>
          </w:cols>
          <w:docGrid w:linePitch="360"/>
        </w:sectPr>
      </w:pPr>
    </w:p>
    <w:p w:rsidR="000D086B" w:rsidRPr="001A1345" w:rsidRDefault="000D086B">
      <w:pPr>
        <w:autoSpaceDE w:val="0"/>
        <w:autoSpaceDN w:val="0"/>
        <w:spacing w:after="66" w:line="220" w:lineRule="exact"/>
        <w:rPr>
          <w:lang w:val="ru-RU"/>
        </w:rPr>
      </w:pPr>
    </w:p>
    <w:p w:rsidR="000D086B" w:rsidRPr="001A1345" w:rsidRDefault="001A1345">
      <w:pPr>
        <w:autoSpaceDE w:val="0"/>
        <w:autoSpaceDN w:val="0"/>
        <w:spacing w:after="0" w:line="286" w:lineRule="auto"/>
        <w:ind w:right="144"/>
        <w:rPr>
          <w:lang w:val="ru-RU"/>
        </w:rPr>
      </w:pPr>
      <w:r w:rsidRPr="001A1345">
        <w:rPr>
          <w:rFonts w:ascii="Times New Roman" w:eastAsia="Times New Roman" w:hAnsi="Times New Roman"/>
          <w:color w:val="000000"/>
          <w:sz w:val="24"/>
          <w:lang w:val="ru-RU"/>
        </w:rPr>
        <w:t>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0D086B" w:rsidRPr="001A1345" w:rsidRDefault="001A1345">
      <w:pPr>
        <w:autoSpaceDE w:val="0"/>
        <w:autoSpaceDN w:val="0"/>
        <w:spacing w:before="382" w:after="0" w:line="230" w:lineRule="auto"/>
        <w:rPr>
          <w:lang w:val="ru-RU"/>
        </w:rPr>
      </w:pPr>
      <w:r w:rsidRPr="001A1345">
        <w:rPr>
          <w:rFonts w:ascii="Times New Roman" w:eastAsia="Times New Roman" w:hAnsi="Times New Roman"/>
          <w:b/>
          <w:color w:val="000000"/>
          <w:sz w:val="24"/>
          <w:lang w:val="ru-RU"/>
        </w:rPr>
        <w:t>6 КЛАСС</w:t>
      </w:r>
    </w:p>
    <w:p w:rsidR="000D086B" w:rsidRPr="001A1345" w:rsidRDefault="001A1345">
      <w:pPr>
        <w:autoSpaceDE w:val="0"/>
        <w:autoSpaceDN w:val="0"/>
        <w:spacing w:before="264" w:after="0" w:line="230" w:lineRule="auto"/>
        <w:rPr>
          <w:lang w:val="ru-RU"/>
        </w:rPr>
      </w:pPr>
      <w:r w:rsidRPr="001A1345">
        <w:rPr>
          <w:rFonts w:ascii="Times New Roman" w:eastAsia="Times New Roman" w:hAnsi="Times New Roman"/>
          <w:b/>
          <w:color w:val="000000"/>
          <w:sz w:val="24"/>
          <w:lang w:val="ru-RU"/>
        </w:rPr>
        <w:t>Натуральные числа</w:t>
      </w:r>
    </w:p>
    <w:p w:rsidR="000D086B" w:rsidRPr="001A1345" w:rsidRDefault="001A1345">
      <w:pPr>
        <w:autoSpaceDE w:val="0"/>
        <w:autoSpaceDN w:val="0"/>
        <w:spacing w:before="168" w:after="0" w:line="281" w:lineRule="auto"/>
        <w:ind w:firstLine="180"/>
        <w:rPr>
          <w:lang w:val="ru-RU"/>
        </w:rPr>
      </w:pPr>
      <w:r w:rsidRPr="001A1345">
        <w:rPr>
          <w:rFonts w:ascii="Times New Roman" w:eastAsia="Times New Roman" w:hAnsi="Times New Roman"/>
          <w:color w:val="000000"/>
          <w:sz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w:t>
      </w:r>
      <w:r w:rsidRPr="001A1345">
        <w:rPr>
          <w:lang w:val="ru-RU"/>
        </w:rPr>
        <w:br/>
      </w:r>
      <w:r w:rsidRPr="001A1345">
        <w:rPr>
          <w:rFonts w:ascii="Times New Roman" w:eastAsia="Times New Roman" w:hAnsi="Times New Roman"/>
          <w:color w:val="000000"/>
          <w:sz w:val="24"/>
          <w:lang w:val="ru-RU"/>
        </w:rPr>
        <w:t xml:space="preserve">сочетательного свойств сложения и умножения, распределительного свойства умножения. </w:t>
      </w:r>
      <w:r w:rsidRPr="001A1345">
        <w:rPr>
          <w:lang w:val="ru-RU"/>
        </w:rPr>
        <w:br/>
      </w:r>
      <w:r w:rsidRPr="001A1345">
        <w:rPr>
          <w:rFonts w:ascii="Times New Roman" w:eastAsia="Times New Roman" w:hAnsi="Times New Roman"/>
          <w:color w:val="000000"/>
          <w:sz w:val="24"/>
          <w:lang w:val="ru-RU"/>
        </w:rPr>
        <w:t xml:space="preserve">Округление натуральных чисел.  Делители и кратные числа; наибольший общий делитель и </w:t>
      </w:r>
      <w:r w:rsidRPr="001A1345">
        <w:rPr>
          <w:lang w:val="ru-RU"/>
        </w:rPr>
        <w:br/>
      </w:r>
      <w:r w:rsidRPr="001A1345">
        <w:rPr>
          <w:rFonts w:ascii="Times New Roman" w:eastAsia="Times New Roman" w:hAnsi="Times New Roman"/>
          <w:color w:val="000000"/>
          <w:sz w:val="24"/>
          <w:lang w:val="ru-RU"/>
        </w:rPr>
        <w:t>наименьшее общее кратное. Делимость суммы и произведения. Деление с остатком.</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Дроби</w:t>
      </w:r>
    </w:p>
    <w:p w:rsidR="000D086B" w:rsidRPr="001A1345" w:rsidRDefault="001A1345">
      <w:pPr>
        <w:autoSpaceDE w:val="0"/>
        <w:autoSpaceDN w:val="0"/>
        <w:spacing w:before="166" w:after="0" w:line="281" w:lineRule="auto"/>
        <w:ind w:right="144" w:firstLine="180"/>
        <w:rPr>
          <w:lang w:val="ru-RU"/>
        </w:rPr>
      </w:pPr>
      <w:r w:rsidRPr="001A1345">
        <w:rPr>
          <w:rFonts w:ascii="Times New Roman" w:eastAsia="Times New Roman" w:hAnsi="Times New Roman"/>
          <w:color w:val="000000"/>
          <w:sz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0D086B" w:rsidRPr="001A1345" w:rsidRDefault="001A1345">
      <w:pPr>
        <w:autoSpaceDE w:val="0"/>
        <w:autoSpaceDN w:val="0"/>
        <w:spacing w:before="70" w:after="0"/>
        <w:ind w:right="288"/>
        <w:rPr>
          <w:lang w:val="ru-RU"/>
        </w:rPr>
      </w:pPr>
      <w:r w:rsidRPr="001A1345">
        <w:rPr>
          <w:rFonts w:ascii="Times New Roman" w:eastAsia="Times New Roman" w:hAnsi="Times New Roman"/>
          <w:color w:val="000000"/>
          <w:sz w:val="24"/>
          <w:lang w:val="ru-RU"/>
        </w:rPr>
        <w:t>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Положительные и отрицательные числа</w:t>
      </w:r>
    </w:p>
    <w:p w:rsidR="000D086B" w:rsidRPr="001A1345" w:rsidRDefault="001A1345">
      <w:pPr>
        <w:tabs>
          <w:tab w:val="left" w:pos="180"/>
        </w:tabs>
        <w:autoSpaceDE w:val="0"/>
        <w:autoSpaceDN w:val="0"/>
        <w:spacing w:before="166"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 xml:space="preserve">Положительные и отрицательные числа. Целые числа. Модуль числа, геометрическая </w:t>
      </w:r>
      <w:r w:rsidRPr="001A1345">
        <w:rPr>
          <w:lang w:val="ru-RU"/>
        </w:rPr>
        <w:br/>
      </w:r>
      <w:r w:rsidRPr="001A1345">
        <w:rPr>
          <w:rFonts w:ascii="Times New Roman" w:eastAsia="Times New Roman" w:hAnsi="Times New Roman"/>
          <w:color w:val="000000"/>
          <w:sz w:val="24"/>
          <w:lang w:val="ru-RU"/>
        </w:rPr>
        <w:t>интерпретация модуля числа. Изображение чисел на координатной прямой. Числовые промежутки.</w:t>
      </w:r>
    </w:p>
    <w:p w:rsidR="000D086B" w:rsidRPr="001A1345" w:rsidRDefault="001A1345">
      <w:pPr>
        <w:autoSpaceDE w:val="0"/>
        <w:autoSpaceDN w:val="0"/>
        <w:spacing w:before="72" w:after="0" w:line="271" w:lineRule="auto"/>
        <w:rPr>
          <w:lang w:val="ru-RU"/>
        </w:rPr>
      </w:pPr>
      <w:r w:rsidRPr="001A1345">
        <w:rPr>
          <w:rFonts w:ascii="Times New Roman" w:eastAsia="Times New Roman" w:hAnsi="Times New Roman"/>
          <w:color w:val="000000"/>
          <w:sz w:val="24"/>
          <w:lang w:val="ru-RU"/>
        </w:rPr>
        <w:t xml:space="preserve">Сравнение чисел. Арифметические действия с положительными и отрицательными </w:t>
      </w:r>
      <w:r w:rsidRPr="001A1345">
        <w:rPr>
          <w:lang w:val="ru-RU"/>
        </w:rPr>
        <w:br/>
      </w:r>
      <w:r w:rsidRPr="001A1345">
        <w:rPr>
          <w:rFonts w:ascii="Times New Roman" w:eastAsia="Times New Roman" w:hAnsi="Times New Roman"/>
          <w:color w:val="000000"/>
          <w:sz w:val="24"/>
          <w:lang w:val="ru-RU"/>
        </w:rPr>
        <w:t>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Буквенные выражения</w:t>
      </w:r>
    </w:p>
    <w:p w:rsidR="000D086B" w:rsidRPr="001A1345" w:rsidRDefault="001A1345">
      <w:pPr>
        <w:autoSpaceDE w:val="0"/>
        <w:autoSpaceDN w:val="0"/>
        <w:spacing w:before="166" w:after="0"/>
        <w:ind w:firstLine="180"/>
        <w:rPr>
          <w:lang w:val="ru-RU"/>
        </w:rPr>
      </w:pPr>
      <w:r w:rsidRPr="001A1345">
        <w:rPr>
          <w:rFonts w:ascii="Times New Roman" w:eastAsia="Times New Roman" w:hAnsi="Times New Roman"/>
          <w:color w:val="000000"/>
          <w:sz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Решение текстовых задач</w:t>
      </w:r>
    </w:p>
    <w:p w:rsidR="000D086B" w:rsidRPr="001A1345" w:rsidRDefault="001A1345">
      <w:pPr>
        <w:autoSpaceDE w:val="0"/>
        <w:autoSpaceDN w:val="0"/>
        <w:spacing w:before="166" w:after="0"/>
        <w:ind w:right="144" w:firstLine="180"/>
        <w:rPr>
          <w:lang w:val="ru-RU"/>
        </w:rPr>
      </w:pPr>
      <w:r w:rsidRPr="001A1345">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w:t>
      </w:r>
    </w:p>
    <w:p w:rsidR="000D086B" w:rsidRPr="001A1345" w:rsidRDefault="000D086B">
      <w:pPr>
        <w:rPr>
          <w:lang w:val="ru-RU"/>
        </w:rPr>
        <w:sectPr w:rsidR="000D086B" w:rsidRPr="001A1345">
          <w:pgSz w:w="11900" w:h="16840"/>
          <w:pgMar w:top="286" w:right="662" w:bottom="402" w:left="666" w:header="720" w:footer="720" w:gutter="0"/>
          <w:cols w:space="720" w:equalWidth="0">
            <w:col w:w="10572" w:space="0"/>
          </w:cols>
          <w:docGrid w:linePitch="360"/>
        </w:sectPr>
      </w:pPr>
    </w:p>
    <w:p w:rsidR="000D086B" w:rsidRPr="001A1345" w:rsidRDefault="000D086B">
      <w:pPr>
        <w:autoSpaceDE w:val="0"/>
        <w:autoSpaceDN w:val="0"/>
        <w:spacing w:after="66" w:line="220" w:lineRule="exact"/>
        <w:rPr>
          <w:lang w:val="ru-RU"/>
        </w:rPr>
      </w:pPr>
    </w:p>
    <w:p w:rsidR="000D086B" w:rsidRPr="001A1345" w:rsidRDefault="001A1345">
      <w:pPr>
        <w:autoSpaceDE w:val="0"/>
        <w:autoSpaceDN w:val="0"/>
        <w:spacing w:after="0" w:line="281" w:lineRule="auto"/>
        <w:rPr>
          <w:lang w:val="ru-RU"/>
        </w:rPr>
      </w:pPr>
      <w:r w:rsidRPr="001A1345">
        <w:rPr>
          <w:rFonts w:ascii="Times New Roman" w:eastAsia="Times New Roman" w:hAnsi="Times New Roman"/>
          <w:color w:val="000000"/>
          <w:sz w:val="24"/>
          <w:lang w:val="ru-RU"/>
        </w:rPr>
        <w:t xml:space="preserve">единицами измерения каждой величины. Решение задач, связанных с отношением, </w:t>
      </w:r>
      <w:r w:rsidRPr="001A1345">
        <w:rPr>
          <w:lang w:val="ru-RU"/>
        </w:rPr>
        <w:br/>
      </w:r>
      <w:r w:rsidRPr="001A1345">
        <w:rPr>
          <w:rFonts w:ascii="Times New Roman" w:eastAsia="Times New Roman" w:hAnsi="Times New Roman"/>
          <w:color w:val="000000"/>
          <w:sz w:val="24"/>
          <w:lang w:val="ru-RU"/>
        </w:rPr>
        <w:t xml:space="preserve">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w:t>
      </w:r>
      <w:r w:rsidRPr="001A1345">
        <w:rPr>
          <w:lang w:val="ru-RU"/>
        </w:rPr>
        <w:br/>
      </w:r>
      <w:r w:rsidRPr="001A1345">
        <w:rPr>
          <w:rFonts w:ascii="Times New Roman" w:eastAsia="Times New Roman" w:hAnsi="Times New Roman"/>
          <w:color w:val="000000"/>
          <w:sz w:val="24"/>
          <w:lang w:val="ru-RU"/>
        </w:rPr>
        <w:t>задачи. Представление данных с помощью таблиц и диаграмм. Столбчатые диаграммы: чтение и построение. Чтение круговых диаграмм.</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Наглядная геометрия</w:t>
      </w:r>
    </w:p>
    <w:p w:rsidR="000D086B" w:rsidRPr="001A1345" w:rsidRDefault="001A1345">
      <w:pPr>
        <w:autoSpaceDE w:val="0"/>
        <w:autoSpaceDN w:val="0"/>
        <w:spacing w:before="166" w:after="0" w:line="283" w:lineRule="auto"/>
        <w:ind w:right="288" w:firstLine="180"/>
        <w:rPr>
          <w:lang w:val="ru-RU"/>
        </w:rPr>
      </w:pPr>
      <w:r w:rsidRPr="001A1345">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w:t>
      </w:r>
    </w:p>
    <w:p w:rsidR="000D086B" w:rsidRPr="001A1345" w:rsidRDefault="001A1345">
      <w:pPr>
        <w:autoSpaceDE w:val="0"/>
        <w:autoSpaceDN w:val="0"/>
        <w:spacing w:before="70" w:after="0" w:line="286" w:lineRule="auto"/>
        <w:rPr>
          <w:lang w:val="ru-RU"/>
        </w:rPr>
      </w:pPr>
      <w:r w:rsidRPr="001A1345">
        <w:rPr>
          <w:rFonts w:ascii="Times New Roman" w:eastAsia="Times New Roman" w:hAnsi="Times New Roman"/>
          <w:color w:val="000000"/>
          <w:sz w:val="24"/>
          <w:lang w:val="ru-RU"/>
        </w:rPr>
        <w:t xml:space="preserve">Прямоугольник, квадрат: использование свойств сторон, углов, диагоналей. Изображение </w:t>
      </w:r>
      <w:r w:rsidRPr="001A1345">
        <w:rPr>
          <w:lang w:val="ru-RU"/>
        </w:rPr>
        <w:br/>
      </w:r>
      <w:r w:rsidRPr="001A1345">
        <w:rPr>
          <w:rFonts w:ascii="Times New Roman" w:eastAsia="Times New Roman" w:hAnsi="Times New Roman"/>
          <w:color w:val="000000"/>
          <w:sz w:val="24"/>
          <w:lang w:val="ru-RU"/>
        </w:rPr>
        <w:t xml:space="preserve">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w:t>
      </w:r>
      <w:r w:rsidRPr="001A1345">
        <w:rPr>
          <w:lang w:val="ru-RU"/>
        </w:rPr>
        <w:br/>
      </w:r>
      <w:r w:rsidRPr="001A1345">
        <w:rPr>
          <w:rFonts w:ascii="Times New Roman" w:eastAsia="Times New Roman" w:hAnsi="Times New Roman"/>
          <w:color w:val="000000"/>
          <w:sz w:val="24"/>
          <w:lang w:val="ru-RU"/>
        </w:rPr>
        <w:t xml:space="preserve">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w:t>
      </w:r>
      <w:r w:rsidRPr="001A1345">
        <w:rPr>
          <w:lang w:val="ru-RU"/>
        </w:rPr>
        <w:br/>
      </w:r>
      <w:r w:rsidRPr="001A1345">
        <w:rPr>
          <w:rFonts w:ascii="Times New Roman" w:eastAsia="Times New Roman" w:hAnsi="Times New Roman"/>
          <w:color w:val="000000"/>
          <w:sz w:val="24"/>
          <w:lang w:val="ru-RU"/>
        </w:rPr>
        <w:t>др.). Понятие объёма; единицы измерения объёма. Объём прямоугольного параллелепипеда, куба.</w:t>
      </w:r>
    </w:p>
    <w:p w:rsidR="000D086B" w:rsidRPr="001A1345" w:rsidRDefault="000D086B">
      <w:pPr>
        <w:rPr>
          <w:lang w:val="ru-RU"/>
        </w:rPr>
        <w:sectPr w:rsidR="000D086B" w:rsidRPr="001A1345">
          <w:pgSz w:w="11900" w:h="16840"/>
          <w:pgMar w:top="286" w:right="676" w:bottom="1440" w:left="666" w:header="720" w:footer="720" w:gutter="0"/>
          <w:cols w:space="720" w:equalWidth="0">
            <w:col w:w="10558" w:space="0"/>
          </w:cols>
          <w:docGrid w:linePitch="360"/>
        </w:sectPr>
      </w:pPr>
    </w:p>
    <w:p w:rsidR="000D086B" w:rsidRPr="001A1345" w:rsidRDefault="000D086B">
      <w:pPr>
        <w:autoSpaceDE w:val="0"/>
        <w:autoSpaceDN w:val="0"/>
        <w:spacing w:after="78" w:line="220" w:lineRule="exact"/>
        <w:rPr>
          <w:lang w:val="ru-RU"/>
        </w:rPr>
      </w:pPr>
    </w:p>
    <w:p w:rsidR="000D086B" w:rsidRPr="001A1345" w:rsidRDefault="001A1345">
      <w:pPr>
        <w:autoSpaceDE w:val="0"/>
        <w:autoSpaceDN w:val="0"/>
        <w:spacing w:after="0" w:line="230" w:lineRule="auto"/>
        <w:rPr>
          <w:lang w:val="ru-RU"/>
        </w:rPr>
      </w:pPr>
      <w:r w:rsidRPr="001A1345">
        <w:rPr>
          <w:rFonts w:ascii="Times New Roman" w:eastAsia="Times New Roman" w:hAnsi="Times New Roman"/>
          <w:b/>
          <w:color w:val="000000"/>
          <w:sz w:val="24"/>
          <w:lang w:val="ru-RU"/>
        </w:rPr>
        <w:t xml:space="preserve">ПЛАНИРУЕМЫЕ ОБРАЗОВАТЕЛЬНЫЕ РЕЗУЛЬТАТЫ </w:t>
      </w:r>
    </w:p>
    <w:p w:rsidR="000D086B" w:rsidRPr="001A1345" w:rsidRDefault="001A1345">
      <w:pPr>
        <w:autoSpaceDE w:val="0"/>
        <w:autoSpaceDN w:val="0"/>
        <w:spacing w:before="346" w:after="0" w:line="230" w:lineRule="auto"/>
        <w:rPr>
          <w:lang w:val="ru-RU"/>
        </w:rPr>
      </w:pPr>
      <w:r w:rsidRPr="001A1345">
        <w:rPr>
          <w:rFonts w:ascii="Times New Roman" w:eastAsia="Times New Roman" w:hAnsi="Times New Roman"/>
          <w:b/>
          <w:color w:val="000000"/>
          <w:sz w:val="24"/>
          <w:lang w:val="ru-RU"/>
        </w:rPr>
        <w:t>ЛИЧНОСТНЫЕ РЕЗУЛЬТАТЫ</w:t>
      </w:r>
    </w:p>
    <w:p w:rsidR="000D086B" w:rsidRPr="001A1345" w:rsidRDefault="001A1345">
      <w:pPr>
        <w:tabs>
          <w:tab w:val="left" w:pos="180"/>
        </w:tabs>
        <w:autoSpaceDE w:val="0"/>
        <w:autoSpaceDN w:val="0"/>
        <w:spacing w:before="166" w:after="0" w:line="281" w:lineRule="auto"/>
        <w:rPr>
          <w:lang w:val="ru-RU"/>
        </w:rPr>
      </w:pPr>
      <w:r w:rsidRPr="001A1345">
        <w:rPr>
          <w:lang w:val="ru-RU"/>
        </w:rPr>
        <w:tab/>
      </w:r>
      <w:r w:rsidRPr="001A1345">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1A1345">
        <w:rPr>
          <w:lang w:val="ru-RU"/>
        </w:rPr>
        <w:tab/>
      </w:r>
      <w:r w:rsidRPr="001A1345">
        <w:rPr>
          <w:rFonts w:ascii="Times New Roman" w:eastAsia="Times New Roman" w:hAnsi="Times New Roman"/>
          <w:b/>
          <w:color w:val="000000"/>
          <w:sz w:val="24"/>
          <w:lang w:val="ru-RU"/>
        </w:rPr>
        <w:t xml:space="preserve">Патриотическое воспитание: </w:t>
      </w:r>
      <w:r w:rsidRPr="001A1345">
        <w:rPr>
          <w:lang w:val="ru-RU"/>
        </w:rPr>
        <w:br/>
      </w:r>
      <w:r w:rsidRPr="001A1345">
        <w:rPr>
          <w:lang w:val="ru-RU"/>
        </w:rPr>
        <w:tab/>
      </w:r>
      <w:r w:rsidRPr="001A1345">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D086B" w:rsidRPr="001A1345" w:rsidRDefault="001A1345">
      <w:pPr>
        <w:tabs>
          <w:tab w:val="left" w:pos="180"/>
        </w:tabs>
        <w:autoSpaceDE w:val="0"/>
        <w:autoSpaceDN w:val="0"/>
        <w:spacing w:before="70" w:after="0" w:line="283" w:lineRule="auto"/>
        <w:ind w:right="288"/>
        <w:rPr>
          <w:lang w:val="ru-RU"/>
        </w:rPr>
      </w:pPr>
      <w:r w:rsidRPr="001A1345">
        <w:rPr>
          <w:lang w:val="ru-RU"/>
        </w:rPr>
        <w:tab/>
      </w:r>
      <w:r w:rsidRPr="001A1345">
        <w:rPr>
          <w:rFonts w:ascii="Times New Roman" w:eastAsia="Times New Roman" w:hAnsi="Times New Roman"/>
          <w:b/>
          <w:color w:val="000000"/>
          <w:sz w:val="24"/>
          <w:lang w:val="ru-RU"/>
        </w:rPr>
        <w:t xml:space="preserve">Гражданское и духовно-нравственное воспитание: </w:t>
      </w:r>
      <w:r w:rsidRPr="001A1345">
        <w:rPr>
          <w:lang w:val="ru-RU"/>
        </w:rPr>
        <w:br/>
      </w:r>
      <w:r w:rsidRPr="001A1345">
        <w:rPr>
          <w:lang w:val="ru-RU"/>
        </w:rPr>
        <w:tab/>
      </w:r>
      <w:r w:rsidRPr="001A1345">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1A1345">
        <w:rPr>
          <w:lang w:val="ru-RU"/>
        </w:rPr>
        <w:br/>
      </w:r>
      <w:r w:rsidRPr="001A1345">
        <w:rPr>
          <w:lang w:val="ru-RU"/>
        </w:rPr>
        <w:tab/>
      </w:r>
      <w:r w:rsidRPr="001A1345">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D086B" w:rsidRPr="001A1345" w:rsidRDefault="001A1345">
      <w:pPr>
        <w:tabs>
          <w:tab w:val="left" w:pos="180"/>
        </w:tabs>
        <w:autoSpaceDE w:val="0"/>
        <w:autoSpaceDN w:val="0"/>
        <w:spacing w:before="70" w:after="0" w:line="281" w:lineRule="auto"/>
        <w:ind w:right="288"/>
        <w:rPr>
          <w:lang w:val="ru-RU"/>
        </w:rPr>
      </w:pPr>
      <w:r w:rsidRPr="001A1345">
        <w:rPr>
          <w:lang w:val="ru-RU"/>
        </w:rPr>
        <w:tab/>
      </w:r>
      <w:r w:rsidRPr="001A1345">
        <w:rPr>
          <w:rFonts w:ascii="Times New Roman" w:eastAsia="Times New Roman" w:hAnsi="Times New Roman"/>
          <w:b/>
          <w:color w:val="000000"/>
          <w:sz w:val="24"/>
          <w:lang w:val="ru-RU"/>
        </w:rPr>
        <w:t xml:space="preserve">Трудовое воспитание: </w:t>
      </w:r>
      <w:r w:rsidRPr="001A1345">
        <w:rPr>
          <w:lang w:val="ru-RU"/>
        </w:rPr>
        <w:br/>
      </w:r>
      <w:r w:rsidRPr="001A1345">
        <w:rPr>
          <w:lang w:val="ru-RU"/>
        </w:rPr>
        <w:tab/>
      </w:r>
      <w:r w:rsidRPr="001A1345">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D086B" w:rsidRPr="001A1345" w:rsidRDefault="001A1345">
      <w:pPr>
        <w:tabs>
          <w:tab w:val="left" w:pos="180"/>
        </w:tabs>
        <w:autoSpaceDE w:val="0"/>
        <w:autoSpaceDN w:val="0"/>
        <w:spacing w:before="70" w:after="0" w:line="271" w:lineRule="auto"/>
        <w:ind w:right="432"/>
        <w:rPr>
          <w:lang w:val="ru-RU"/>
        </w:rPr>
      </w:pPr>
      <w:r w:rsidRPr="001A1345">
        <w:rPr>
          <w:lang w:val="ru-RU"/>
        </w:rPr>
        <w:tab/>
      </w:r>
      <w:r w:rsidRPr="001A1345">
        <w:rPr>
          <w:rFonts w:ascii="Times New Roman" w:eastAsia="Times New Roman" w:hAnsi="Times New Roman"/>
          <w:b/>
          <w:color w:val="000000"/>
          <w:sz w:val="24"/>
          <w:lang w:val="ru-RU"/>
        </w:rPr>
        <w:t>Эстетическое воспитание</w:t>
      </w:r>
      <w:r w:rsidRPr="001A1345">
        <w:rPr>
          <w:rFonts w:ascii="Times New Roman" w:eastAsia="Times New Roman" w:hAnsi="Times New Roman"/>
          <w:color w:val="000000"/>
          <w:sz w:val="24"/>
          <w:lang w:val="ru-RU"/>
        </w:rPr>
        <w:t xml:space="preserve">: </w:t>
      </w:r>
      <w:r w:rsidRPr="001A1345">
        <w:rPr>
          <w:lang w:val="ru-RU"/>
        </w:rPr>
        <w:br/>
      </w:r>
      <w:r w:rsidRPr="001A1345">
        <w:rPr>
          <w:lang w:val="ru-RU"/>
        </w:rPr>
        <w:tab/>
      </w:r>
      <w:r w:rsidRPr="001A1345">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D086B" w:rsidRPr="001A1345" w:rsidRDefault="001A1345">
      <w:pPr>
        <w:tabs>
          <w:tab w:val="left" w:pos="180"/>
        </w:tabs>
        <w:autoSpaceDE w:val="0"/>
        <w:autoSpaceDN w:val="0"/>
        <w:spacing w:before="70" w:after="0" w:line="281" w:lineRule="auto"/>
        <w:ind w:right="432"/>
        <w:rPr>
          <w:lang w:val="ru-RU"/>
        </w:rPr>
      </w:pPr>
      <w:r w:rsidRPr="001A1345">
        <w:rPr>
          <w:lang w:val="ru-RU"/>
        </w:rPr>
        <w:tab/>
      </w:r>
      <w:r w:rsidRPr="001A1345">
        <w:rPr>
          <w:rFonts w:ascii="Times New Roman" w:eastAsia="Times New Roman" w:hAnsi="Times New Roman"/>
          <w:b/>
          <w:color w:val="000000"/>
          <w:sz w:val="24"/>
          <w:lang w:val="ru-RU"/>
        </w:rPr>
        <w:t xml:space="preserve">Ценности научного познания: </w:t>
      </w:r>
      <w:r w:rsidRPr="001A1345">
        <w:rPr>
          <w:lang w:val="ru-RU"/>
        </w:rPr>
        <w:br/>
      </w:r>
      <w:r w:rsidRPr="001A1345">
        <w:rPr>
          <w:lang w:val="ru-RU"/>
        </w:rPr>
        <w:tab/>
      </w:r>
      <w:r w:rsidRPr="001A1345">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D086B" w:rsidRPr="001A1345" w:rsidRDefault="001A1345">
      <w:pPr>
        <w:tabs>
          <w:tab w:val="left" w:pos="180"/>
        </w:tabs>
        <w:autoSpaceDE w:val="0"/>
        <w:autoSpaceDN w:val="0"/>
        <w:spacing w:before="70" w:after="0" w:line="281" w:lineRule="auto"/>
        <w:rPr>
          <w:lang w:val="ru-RU"/>
        </w:rPr>
      </w:pPr>
      <w:r w:rsidRPr="001A1345">
        <w:rPr>
          <w:lang w:val="ru-RU"/>
        </w:rPr>
        <w:tab/>
      </w:r>
      <w:r w:rsidRPr="001A1345">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1A1345">
        <w:rPr>
          <w:lang w:val="ru-RU"/>
        </w:rPr>
        <w:tab/>
      </w:r>
      <w:r w:rsidRPr="001A1345">
        <w:rPr>
          <w:rFonts w:ascii="Times New Roman" w:eastAsia="Times New Roman" w:hAnsi="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A1345">
        <w:rPr>
          <w:rFonts w:ascii="Times New Roman" w:eastAsia="Times New Roman" w:hAnsi="Times New Roman"/>
          <w:color w:val="000000"/>
          <w:sz w:val="24"/>
          <w:lang w:val="ru-RU"/>
        </w:rPr>
        <w:t>сформированностью</w:t>
      </w:r>
      <w:proofErr w:type="spellEnd"/>
      <w:r w:rsidRPr="001A1345">
        <w:rPr>
          <w:rFonts w:ascii="Times New Roman" w:eastAsia="Times New Roman" w:hAnsi="Times New Roman"/>
          <w:color w:val="000000"/>
          <w:sz w:val="24"/>
          <w:lang w:val="ru-RU"/>
        </w:rPr>
        <w:t xml:space="preserve"> навыка рефлексии, признанием своего права на ошибку и такого же права другого человека.</w:t>
      </w:r>
    </w:p>
    <w:p w:rsidR="000D086B" w:rsidRPr="001A1345" w:rsidRDefault="001A1345">
      <w:pPr>
        <w:tabs>
          <w:tab w:val="left" w:pos="180"/>
        </w:tabs>
        <w:autoSpaceDE w:val="0"/>
        <w:autoSpaceDN w:val="0"/>
        <w:spacing w:before="70" w:after="0"/>
        <w:ind w:right="144"/>
        <w:rPr>
          <w:lang w:val="ru-RU"/>
        </w:rPr>
      </w:pPr>
      <w:r w:rsidRPr="001A1345">
        <w:rPr>
          <w:lang w:val="ru-RU"/>
        </w:rPr>
        <w:tab/>
      </w:r>
      <w:r w:rsidRPr="001A1345">
        <w:rPr>
          <w:rFonts w:ascii="Times New Roman" w:eastAsia="Times New Roman" w:hAnsi="Times New Roman"/>
          <w:b/>
          <w:color w:val="000000"/>
          <w:sz w:val="24"/>
          <w:lang w:val="ru-RU"/>
        </w:rPr>
        <w:t xml:space="preserve">Экологическое воспитание: </w:t>
      </w:r>
      <w:r w:rsidRPr="001A1345">
        <w:rPr>
          <w:lang w:val="ru-RU"/>
        </w:rPr>
        <w:br/>
      </w:r>
      <w:r w:rsidRPr="001A1345">
        <w:rPr>
          <w:lang w:val="ru-RU"/>
        </w:rPr>
        <w:tab/>
      </w:r>
      <w:r w:rsidRPr="001A1345">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D086B" w:rsidRPr="001A1345" w:rsidRDefault="001A1345">
      <w:pPr>
        <w:tabs>
          <w:tab w:val="left" w:pos="180"/>
        </w:tabs>
        <w:autoSpaceDE w:val="0"/>
        <w:autoSpaceDN w:val="0"/>
        <w:spacing w:before="70" w:after="0" w:line="286" w:lineRule="auto"/>
        <w:ind w:right="144"/>
        <w:rPr>
          <w:lang w:val="ru-RU"/>
        </w:rPr>
      </w:pPr>
      <w:r w:rsidRPr="001A1345">
        <w:rPr>
          <w:lang w:val="ru-RU"/>
        </w:rPr>
        <w:tab/>
      </w:r>
      <w:r w:rsidRPr="001A1345">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1A1345">
        <w:rPr>
          <w:lang w:val="ru-RU"/>
        </w:rPr>
        <w:br/>
      </w:r>
      <w:r w:rsidRPr="001A1345">
        <w:rPr>
          <w:lang w:val="ru-RU"/>
        </w:rPr>
        <w:tab/>
      </w:r>
      <w:r w:rsidRPr="001A1345">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1A1345">
        <w:rPr>
          <w:lang w:val="ru-RU"/>
        </w:rPr>
        <w:br/>
      </w:r>
      <w:r w:rsidRPr="001A1345">
        <w:rPr>
          <w:lang w:val="ru-RU"/>
        </w:rPr>
        <w:tab/>
      </w:r>
      <w:r w:rsidRPr="001A1345">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D086B" w:rsidRPr="001A1345" w:rsidRDefault="000D086B">
      <w:pPr>
        <w:rPr>
          <w:lang w:val="ru-RU"/>
        </w:rPr>
        <w:sectPr w:rsidR="000D086B" w:rsidRPr="001A1345">
          <w:pgSz w:w="11900" w:h="16840"/>
          <w:pgMar w:top="298" w:right="650" w:bottom="410" w:left="666" w:header="720" w:footer="720" w:gutter="0"/>
          <w:cols w:space="720" w:equalWidth="0">
            <w:col w:w="10584" w:space="0"/>
          </w:cols>
          <w:docGrid w:linePitch="360"/>
        </w:sectPr>
      </w:pPr>
    </w:p>
    <w:p w:rsidR="000D086B" w:rsidRPr="001A1345" w:rsidRDefault="000D086B">
      <w:pPr>
        <w:autoSpaceDE w:val="0"/>
        <w:autoSpaceDN w:val="0"/>
        <w:spacing w:after="78" w:line="220" w:lineRule="exact"/>
        <w:rPr>
          <w:lang w:val="ru-RU"/>
        </w:rPr>
      </w:pPr>
    </w:p>
    <w:p w:rsidR="000D086B" w:rsidRPr="001A1345" w:rsidRDefault="001A1345">
      <w:pPr>
        <w:autoSpaceDE w:val="0"/>
        <w:autoSpaceDN w:val="0"/>
        <w:spacing w:after="0" w:line="271" w:lineRule="auto"/>
        <w:ind w:firstLine="180"/>
        <w:rPr>
          <w:lang w:val="ru-RU"/>
        </w:rPr>
      </w:pPr>
      <w:r w:rsidRPr="001A1345">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МЕТАПРЕДМЕТНЫЕ РЕЗУЛЬТАТЫ</w:t>
      </w:r>
    </w:p>
    <w:p w:rsidR="000D086B" w:rsidRPr="001A1345" w:rsidRDefault="001A1345">
      <w:pPr>
        <w:autoSpaceDE w:val="0"/>
        <w:autoSpaceDN w:val="0"/>
        <w:spacing w:before="166" w:after="0" w:line="271" w:lineRule="auto"/>
        <w:ind w:right="720" w:firstLine="180"/>
        <w:rPr>
          <w:lang w:val="ru-RU"/>
        </w:rPr>
      </w:pPr>
      <w:proofErr w:type="spellStart"/>
      <w:r w:rsidRPr="001A1345">
        <w:rPr>
          <w:rFonts w:ascii="Times New Roman" w:eastAsia="Times New Roman" w:hAnsi="Times New Roman"/>
          <w:color w:val="000000"/>
          <w:sz w:val="24"/>
          <w:lang w:val="ru-RU"/>
        </w:rPr>
        <w:t>Метапредметные</w:t>
      </w:r>
      <w:proofErr w:type="spellEnd"/>
      <w:r w:rsidRPr="001A1345">
        <w:rPr>
          <w:rFonts w:ascii="Times New Roman" w:eastAsia="Times New Roman" w:hAnsi="Times New Roman"/>
          <w:color w:val="000000"/>
          <w:sz w:val="24"/>
          <w:lang w:val="ru-RU"/>
        </w:rPr>
        <w:t xml:space="preserve"> результаты освоения программы учебного предмета «</w:t>
      </w:r>
      <w:proofErr w:type="spellStart"/>
      <w:proofErr w:type="gramStart"/>
      <w:r w:rsidRPr="001A1345">
        <w:rPr>
          <w:rFonts w:ascii="Times New Roman" w:eastAsia="Times New Roman" w:hAnsi="Times New Roman"/>
          <w:color w:val="000000"/>
          <w:sz w:val="24"/>
          <w:lang w:val="ru-RU"/>
        </w:rPr>
        <w:t>Математика»характеризуются</w:t>
      </w:r>
      <w:proofErr w:type="spellEnd"/>
      <w:proofErr w:type="gramEnd"/>
      <w:r w:rsidRPr="001A1345">
        <w:rPr>
          <w:rFonts w:ascii="Times New Roman" w:eastAsia="Times New Roman" w:hAnsi="Times New Roman"/>
          <w:color w:val="000000"/>
          <w:sz w:val="24"/>
          <w:lang w:val="ru-RU"/>
        </w:rPr>
        <w:t xml:space="preserve"> овладением </w:t>
      </w:r>
      <w:r w:rsidRPr="001A1345">
        <w:rPr>
          <w:rFonts w:ascii="Times New Roman" w:eastAsia="Times New Roman" w:hAnsi="Times New Roman"/>
          <w:i/>
          <w:color w:val="000000"/>
          <w:sz w:val="24"/>
          <w:lang w:val="ru-RU"/>
        </w:rPr>
        <w:t xml:space="preserve">универсальными </w:t>
      </w:r>
      <w:r w:rsidRPr="001A1345">
        <w:rPr>
          <w:rFonts w:ascii="Times New Roman" w:eastAsia="Times New Roman" w:hAnsi="Times New Roman"/>
          <w:b/>
          <w:i/>
          <w:color w:val="000000"/>
          <w:sz w:val="24"/>
          <w:lang w:val="ru-RU"/>
        </w:rPr>
        <w:t xml:space="preserve">познавательными </w:t>
      </w:r>
      <w:r w:rsidRPr="001A1345">
        <w:rPr>
          <w:rFonts w:ascii="Times New Roman" w:eastAsia="Times New Roman" w:hAnsi="Times New Roman"/>
          <w:i/>
          <w:color w:val="000000"/>
          <w:sz w:val="24"/>
          <w:lang w:val="ru-RU"/>
        </w:rPr>
        <w:t xml:space="preserve">действиями, универсальными </w:t>
      </w:r>
      <w:r w:rsidRPr="001A1345">
        <w:rPr>
          <w:rFonts w:ascii="Times New Roman" w:eastAsia="Times New Roman" w:hAnsi="Times New Roman"/>
          <w:b/>
          <w:i/>
          <w:color w:val="000000"/>
          <w:sz w:val="24"/>
          <w:lang w:val="ru-RU"/>
        </w:rPr>
        <w:t xml:space="preserve">коммуникативными </w:t>
      </w:r>
      <w:r w:rsidRPr="001A1345">
        <w:rPr>
          <w:rFonts w:ascii="Times New Roman" w:eastAsia="Times New Roman" w:hAnsi="Times New Roman"/>
          <w:i/>
          <w:color w:val="000000"/>
          <w:sz w:val="24"/>
          <w:lang w:val="ru-RU"/>
        </w:rPr>
        <w:t xml:space="preserve">действиями и универсальными </w:t>
      </w:r>
      <w:r w:rsidRPr="001A1345">
        <w:rPr>
          <w:rFonts w:ascii="Times New Roman" w:eastAsia="Times New Roman" w:hAnsi="Times New Roman"/>
          <w:b/>
          <w:i/>
          <w:color w:val="000000"/>
          <w:sz w:val="24"/>
          <w:lang w:val="ru-RU"/>
        </w:rPr>
        <w:t xml:space="preserve">регулятивными </w:t>
      </w:r>
      <w:r w:rsidRPr="001A1345">
        <w:rPr>
          <w:rFonts w:ascii="Times New Roman" w:eastAsia="Times New Roman" w:hAnsi="Times New Roman"/>
          <w:i/>
          <w:color w:val="000000"/>
          <w:sz w:val="24"/>
          <w:lang w:val="ru-RU"/>
        </w:rPr>
        <w:t>действиями.</w:t>
      </w:r>
    </w:p>
    <w:p w:rsidR="000D086B" w:rsidRPr="001A1345" w:rsidRDefault="001A1345">
      <w:pPr>
        <w:autoSpaceDE w:val="0"/>
        <w:autoSpaceDN w:val="0"/>
        <w:spacing w:before="190" w:after="0" w:line="271" w:lineRule="auto"/>
        <w:ind w:right="288" w:firstLine="180"/>
        <w:rPr>
          <w:lang w:val="ru-RU"/>
        </w:rPr>
      </w:pPr>
      <w:r w:rsidRPr="001A1345">
        <w:rPr>
          <w:rFonts w:ascii="Times New Roman" w:eastAsia="Times New Roman" w:hAnsi="Times New Roman"/>
          <w:i/>
          <w:color w:val="000000"/>
          <w:sz w:val="24"/>
          <w:lang w:val="ru-RU"/>
        </w:rPr>
        <w:t xml:space="preserve">1) Универсальные </w:t>
      </w:r>
      <w:r w:rsidRPr="001A1345">
        <w:rPr>
          <w:rFonts w:ascii="Times New Roman" w:eastAsia="Times New Roman" w:hAnsi="Times New Roman"/>
          <w:b/>
          <w:i/>
          <w:color w:val="000000"/>
          <w:sz w:val="24"/>
          <w:lang w:val="ru-RU"/>
        </w:rPr>
        <w:t xml:space="preserve">познавательные </w:t>
      </w:r>
      <w:r w:rsidRPr="001A1345">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D086B" w:rsidRPr="001A1345" w:rsidRDefault="001A1345">
      <w:pPr>
        <w:autoSpaceDE w:val="0"/>
        <w:autoSpaceDN w:val="0"/>
        <w:spacing w:before="192" w:after="0" w:line="230" w:lineRule="auto"/>
        <w:ind w:left="180"/>
        <w:rPr>
          <w:lang w:val="ru-RU"/>
        </w:rPr>
      </w:pPr>
      <w:r w:rsidRPr="001A1345">
        <w:rPr>
          <w:rFonts w:ascii="Times New Roman" w:eastAsia="Times New Roman" w:hAnsi="Times New Roman"/>
          <w:b/>
          <w:color w:val="000000"/>
          <w:sz w:val="24"/>
          <w:lang w:val="ru-RU"/>
        </w:rPr>
        <w:t>Базовые логические действия:</w:t>
      </w:r>
    </w:p>
    <w:p w:rsidR="000D086B" w:rsidRPr="001A1345" w:rsidRDefault="001A1345">
      <w:pPr>
        <w:autoSpaceDE w:val="0"/>
        <w:autoSpaceDN w:val="0"/>
        <w:spacing w:before="178" w:after="0" w:line="262" w:lineRule="auto"/>
        <w:ind w:left="420" w:right="576"/>
        <w:rPr>
          <w:lang w:val="ru-RU"/>
        </w:rPr>
      </w:pPr>
      <w:r w:rsidRPr="001A1345">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0D086B" w:rsidRPr="001A1345" w:rsidRDefault="001A1345">
      <w:pPr>
        <w:autoSpaceDE w:val="0"/>
        <w:autoSpaceDN w:val="0"/>
        <w:spacing w:before="190" w:after="0" w:line="262" w:lineRule="auto"/>
        <w:ind w:left="420" w:right="144"/>
        <w:rPr>
          <w:lang w:val="ru-RU"/>
        </w:rPr>
      </w:pPr>
      <w:r w:rsidRPr="001A1345">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0D086B" w:rsidRPr="001A1345" w:rsidRDefault="001A1345">
      <w:pPr>
        <w:autoSpaceDE w:val="0"/>
        <w:autoSpaceDN w:val="0"/>
        <w:spacing w:before="190" w:after="0" w:line="262" w:lineRule="auto"/>
        <w:ind w:left="420" w:right="1584"/>
        <w:rPr>
          <w:lang w:val="ru-RU"/>
        </w:rPr>
      </w:pPr>
      <w:r w:rsidRPr="001A1345">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0D086B" w:rsidRPr="001A1345" w:rsidRDefault="001A1345">
      <w:pPr>
        <w:autoSpaceDE w:val="0"/>
        <w:autoSpaceDN w:val="0"/>
        <w:spacing w:before="190" w:after="0" w:line="262" w:lineRule="auto"/>
        <w:ind w:left="420" w:right="144"/>
        <w:rPr>
          <w:lang w:val="ru-RU"/>
        </w:rPr>
      </w:pPr>
      <w:r w:rsidRPr="001A1345">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0D086B" w:rsidRPr="001A1345" w:rsidRDefault="001A1345">
      <w:pPr>
        <w:autoSpaceDE w:val="0"/>
        <w:autoSpaceDN w:val="0"/>
        <w:spacing w:before="190" w:after="0" w:line="230" w:lineRule="auto"/>
        <w:ind w:left="420"/>
        <w:rPr>
          <w:lang w:val="ru-RU"/>
        </w:rPr>
      </w:pPr>
      <w:r w:rsidRPr="001A1345">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0D086B" w:rsidRPr="001A1345" w:rsidRDefault="001A1345">
      <w:pPr>
        <w:autoSpaceDE w:val="0"/>
        <w:autoSpaceDN w:val="0"/>
        <w:spacing w:before="190" w:after="0" w:line="262" w:lineRule="auto"/>
        <w:ind w:left="420" w:right="1584"/>
        <w:rPr>
          <w:lang w:val="ru-RU"/>
        </w:rPr>
      </w:pPr>
      <w:r w:rsidRPr="001A1345">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0D086B" w:rsidRPr="001A1345" w:rsidRDefault="001A1345">
      <w:pPr>
        <w:autoSpaceDE w:val="0"/>
        <w:autoSpaceDN w:val="0"/>
        <w:spacing w:before="190" w:after="0" w:line="271" w:lineRule="auto"/>
        <w:ind w:left="420" w:right="144"/>
        <w:rPr>
          <w:lang w:val="ru-RU"/>
        </w:rPr>
      </w:pPr>
      <w:r w:rsidRPr="001A1345">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A1345">
        <w:rPr>
          <w:rFonts w:ascii="Times New Roman" w:eastAsia="Times New Roman" w:hAnsi="Times New Roman"/>
          <w:color w:val="000000"/>
          <w:sz w:val="24"/>
          <w:lang w:val="ru-RU"/>
        </w:rPr>
        <w:t>контрпримеры</w:t>
      </w:r>
      <w:proofErr w:type="spellEnd"/>
      <w:r w:rsidRPr="001A1345">
        <w:rPr>
          <w:rFonts w:ascii="Times New Roman" w:eastAsia="Times New Roman" w:hAnsi="Times New Roman"/>
          <w:color w:val="000000"/>
          <w:sz w:val="24"/>
          <w:lang w:val="ru-RU"/>
        </w:rPr>
        <w:t xml:space="preserve">; </w:t>
      </w:r>
    </w:p>
    <w:p w:rsidR="000D086B" w:rsidRPr="001A1345" w:rsidRDefault="001A1345">
      <w:pPr>
        <w:autoSpaceDE w:val="0"/>
        <w:autoSpaceDN w:val="0"/>
        <w:spacing w:before="190" w:after="0" w:line="271" w:lineRule="auto"/>
        <w:ind w:left="420" w:right="1152"/>
        <w:rPr>
          <w:lang w:val="ru-RU"/>
        </w:rPr>
      </w:pPr>
      <w:r w:rsidRPr="001A1345">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086B" w:rsidRPr="001A1345" w:rsidRDefault="001A1345">
      <w:pPr>
        <w:autoSpaceDE w:val="0"/>
        <w:autoSpaceDN w:val="0"/>
        <w:spacing w:before="180" w:after="0" w:line="230" w:lineRule="auto"/>
        <w:ind w:left="180"/>
        <w:rPr>
          <w:lang w:val="ru-RU"/>
        </w:rPr>
      </w:pPr>
      <w:r w:rsidRPr="001A1345">
        <w:rPr>
          <w:rFonts w:ascii="Times New Roman" w:eastAsia="Times New Roman" w:hAnsi="Times New Roman"/>
          <w:b/>
          <w:color w:val="000000"/>
          <w:sz w:val="24"/>
          <w:lang w:val="ru-RU"/>
        </w:rPr>
        <w:t>Базовые исследовательские действия:</w:t>
      </w:r>
    </w:p>
    <w:p w:rsidR="000D086B" w:rsidRPr="001A1345" w:rsidRDefault="001A1345">
      <w:pPr>
        <w:autoSpaceDE w:val="0"/>
        <w:autoSpaceDN w:val="0"/>
        <w:spacing w:before="178" w:after="0" w:line="230" w:lineRule="auto"/>
        <w:ind w:left="420"/>
        <w:rPr>
          <w:lang w:val="ru-RU"/>
        </w:rPr>
      </w:pPr>
      <w:r w:rsidRPr="001A1345">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0D086B" w:rsidRPr="001A1345" w:rsidRDefault="001A1345">
      <w:pPr>
        <w:autoSpaceDE w:val="0"/>
        <w:autoSpaceDN w:val="0"/>
        <w:spacing w:before="190" w:after="0" w:line="262" w:lineRule="auto"/>
        <w:ind w:left="420" w:right="1296"/>
        <w:rPr>
          <w:lang w:val="ru-RU"/>
        </w:rPr>
      </w:pPr>
      <w:r w:rsidRPr="001A1345">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0D086B" w:rsidRPr="001A1345" w:rsidRDefault="001A1345">
      <w:pPr>
        <w:autoSpaceDE w:val="0"/>
        <w:autoSpaceDN w:val="0"/>
        <w:spacing w:before="190" w:after="0" w:line="230" w:lineRule="auto"/>
        <w:ind w:left="420"/>
        <w:rPr>
          <w:lang w:val="ru-RU"/>
        </w:rPr>
      </w:pPr>
      <w:r w:rsidRPr="001A1345">
        <w:rPr>
          <w:rFonts w:ascii="Times New Roman" w:eastAsia="Times New Roman" w:hAnsi="Times New Roman"/>
          <w:color w:val="000000"/>
          <w:sz w:val="24"/>
          <w:lang w:val="ru-RU"/>
        </w:rPr>
        <w:t>—  аргументировать свою позицию, мнение;</w:t>
      </w:r>
    </w:p>
    <w:p w:rsidR="000D086B" w:rsidRPr="001A1345" w:rsidRDefault="001A1345">
      <w:pPr>
        <w:autoSpaceDE w:val="0"/>
        <w:autoSpaceDN w:val="0"/>
        <w:spacing w:before="190" w:after="0" w:line="271" w:lineRule="auto"/>
        <w:ind w:left="420" w:right="288"/>
        <w:rPr>
          <w:lang w:val="ru-RU"/>
        </w:rPr>
      </w:pPr>
      <w:r w:rsidRPr="001A1345">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0D086B" w:rsidRPr="001A1345" w:rsidRDefault="001A1345">
      <w:pPr>
        <w:autoSpaceDE w:val="0"/>
        <w:autoSpaceDN w:val="0"/>
        <w:spacing w:before="190" w:after="0"/>
        <w:ind w:left="420" w:right="144"/>
        <w:rPr>
          <w:lang w:val="ru-RU"/>
        </w:rPr>
      </w:pPr>
      <w:r w:rsidRPr="001A1345">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0D086B" w:rsidRPr="001A1345" w:rsidRDefault="000D086B">
      <w:pPr>
        <w:rPr>
          <w:lang w:val="ru-RU"/>
        </w:rPr>
        <w:sectPr w:rsidR="000D086B" w:rsidRPr="001A1345">
          <w:pgSz w:w="11900" w:h="16840"/>
          <w:pgMar w:top="298" w:right="668" w:bottom="348" w:left="666" w:header="720" w:footer="720" w:gutter="0"/>
          <w:cols w:space="720" w:equalWidth="0">
            <w:col w:w="10566" w:space="0"/>
          </w:cols>
          <w:docGrid w:linePitch="360"/>
        </w:sectPr>
      </w:pPr>
    </w:p>
    <w:p w:rsidR="000D086B" w:rsidRPr="001A1345" w:rsidRDefault="000D086B">
      <w:pPr>
        <w:autoSpaceDE w:val="0"/>
        <w:autoSpaceDN w:val="0"/>
        <w:spacing w:after="78" w:line="220" w:lineRule="exact"/>
        <w:rPr>
          <w:lang w:val="ru-RU"/>
        </w:rPr>
      </w:pPr>
    </w:p>
    <w:p w:rsidR="000D086B" w:rsidRPr="001A1345" w:rsidRDefault="001A1345">
      <w:pPr>
        <w:autoSpaceDE w:val="0"/>
        <w:autoSpaceDN w:val="0"/>
        <w:spacing w:after="0" w:line="230" w:lineRule="auto"/>
        <w:ind w:left="180"/>
        <w:rPr>
          <w:lang w:val="ru-RU"/>
        </w:rPr>
      </w:pPr>
      <w:r w:rsidRPr="001A1345">
        <w:rPr>
          <w:rFonts w:ascii="Times New Roman" w:eastAsia="Times New Roman" w:hAnsi="Times New Roman"/>
          <w:b/>
          <w:color w:val="000000"/>
          <w:sz w:val="24"/>
          <w:lang w:val="ru-RU"/>
        </w:rPr>
        <w:t>Работа с информацией:</w:t>
      </w:r>
    </w:p>
    <w:p w:rsidR="000D086B" w:rsidRPr="001A1345" w:rsidRDefault="001A1345">
      <w:pPr>
        <w:autoSpaceDE w:val="0"/>
        <w:autoSpaceDN w:val="0"/>
        <w:spacing w:before="178" w:after="0" w:line="262" w:lineRule="auto"/>
        <w:ind w:left="420"/>
        <w:rPr>
          <w:lang w:val="ru-RU"/>
        </w:rPr>
      </w:pPr>
      <w:r w:rsidRPr="001A1345">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0D086B" w:rsidRPr="001A1345" w:rsidRDefault="001A1345">
      <w:pPr>
        <w:autoSpaceDE w:val="0"/>
        <w:autoSpaceDN w:val="0"/>
        <w:spacing w:before="190" w:after="0" w:line="262" w:lineRule="auto"/>
        <w:ind w:left="420" w:right="288"/>
        <w:rPr>
          <w:lang w:val="ru-RU"/>
        </w:rPr>
      </w:pPr>
      <w:r w:rsidRPr="001A1345">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0D086B" w:rsidRPr="001A1345" w:rsidRDefault="001A1345">
      <w:pPr>
        <w:autoSpaceDE w:val="0"/>
        <w:autoSpaceDN w:val="0"/>
        <w:spacing w:before="190" w:after="0" w:line="262" w:lineRule="auto"/>
        <w:ind w:left="420" w:right="144"/>
        <w:rPr>
          <w:lang w:val="ru-RU"/>
        </w:rPr>
      </w:pPr>
      <w:r w:rsidRPr="001A1345">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0D086B" w:rsidRPr="001A1345" w:rsidRDefault="001A1345">
      <w:pPr>
        <w:autoSpaceDE w:val="0"/>
        <w:autoSpaceDN w:val="0"/>
        <w:spacing w:before="190" w:after="0" w:line="262" w:lineRule="auto"/>
        <w:ind w:left="420" w:right="1296"/>
        <w:rPr>
          <w:lang w:val="ru-RU"/>
        </w:rPr>
      </w:pPr>
      <w:r w:rsidRPr="001A1345">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0D086B" w:rsidRPr="001A1345" w:rsidRDefault="001A1345">
      <w:pPr>
        <w:tabs>
          <w:tab w:val="left" w:pos="180"/>
        </w:tabs>
        <w:autoSpaceDE w:val="0"/>
        <w:autoSpaceDN w:val="0"/>
        <w:spacing w:before="180" w:after="0" w:line="262" w:lineRule="auto"/>
        <w:ind w:right="288"/>
        <w:rPr>
          <w:lang w:val="ru-RU"/>
        </w:rPr>
      </w:pPr>
      <w:r w:rsidRPr="001A1345">
        <w:rPr>
          <w:lang w:val="ru-RU"/>
        </w:rPr>
        <w:tab/>
      </w:r>
      <w:r w:rsidRPr="001A1345">
        <w:rPr>
          <w:rFonts w:ascii="Times New Roman" w:eastAsia="Times New Roman" w:hAnsi="Times New Roman"/>
          <w:i/>
          <w:color w:val="000000"/>
          <w:sz w:val="24"/>
          <w:lang w:val="ru-RU"/>
        </w:rPr>
        <w:t xml:space="preserve">2)  Универсальные </w:t>
      </w:r>
      <w:r w:rsidRPr="001A1345">
        <w:rPr>
          <w:rFonts w:ascii="Times New Roman" w:eastAsia="Times New Roman" w:hAnsi="Times New Roman"/>
          <w:b/>
          <w:i/>
          <w:color w:val="000000"/>
          <w:sz w:val="24"/>
          <w:lang w:val="ru-RU"/>
        </w:rPr>
        <w:t xml:space="preserve">коммуникативные </w:t>
      </w:r>
      <w:r w:rsidRPr="001A1345">
        <w:rPr>
          <w:rFonts w:ascii="Times New Roman" w:eastAsia="Times New Roman" w:hAnsi="Times New Roman"/>
          <w:i/>
          <w:color w:val="000000"/>
          <w:sz w:val="24"/>
          <w:lang w:val="ru-RU"/>
        </w:rPr>
        <w:t xml:space="preserve">действия обеспечивают </w:t>
      </w:r>
      <w:proofErr w:type="spellStart"/>
      <w:r w:rsidRPr="001A1345">
        <w:rPr>
          <w:rFonts w:ascii="Times New Roman" w:eastAsia="Times New Roman" w:hAnsi="Times New Roman"/>
          <w:i/>
          <w:color w:val="000000"/>
          <w:sz w:val="24"/>
          <w:lang w:val="ru-RU"/>
        </w:rPr>
        <w:t>сформированность</w:t>
      </w:r>
      <w:proofErr w:type="spellEnd"/>
      <w:r w:rsidRPr="001A1345">
        <w:rPr>
          <w:rFonts w:ascii="Times New Roman" w:eastAsia="Times New Roman" w:hAnsi="Times New Roman"/>
          <w:i/>
          <w:color w:val="000000"/>
          <w:sz w:val="24"/>
          <w:lang w:val="ru-RU"/>
        </w:rPr>
        <w:t xml:space="preserve"> социальных навыков обучающихся.</w:t>
      </w:r>
    </w:p>
    <w:p w:rsidR="000D086B" w:rsidRPr="001A1345" w:rsidRDefault="001A1345">
      <w:pPr>
        <w:autoSpaceDE w:val="0"/>
        <w:autoSpaceDN w:val="0"/>
        <w:spacing w:before="190" w:after="0" w:line="230" w:lineRule="auto"/>
        <w:ind w:left="180"/>
        <w:rPr>
          <w:lang w:val="ru-RU"/>
        </w:rPr>
      </w:pPr>
      <w:r w:rsidRPr="001A1345">
        <w:rPr>
          <w:rFonts w:ascii="Times New Roman" w:eastAsia="Times New Roman" w:hAnsi="Times New Roman"/>
          <w:b/>
          <w:color w:val="000000"/>
          <w:sz w:val="24"/>
          <w:lang w:val="ru-RU"/>
        </w:rPr>
        <w:t>Общение:</w:t>
      </w:r>
    </w:p>
    <w:p w:rsidR="000D086B" w:rsidRPr="001A1345" w:rsidRDefault="001A1345">
      <w:pPr>
        <w:autoSpaceDE w:val="0"/>
        <w:autoSpaceDN w:val="0"/>
        <w:spacing w:before="178" w:after="0" w:line="230" w:lineRule="auto"/>
        <w:ind w:left="420"/>
        <w:rPr>
          <w:lang w:val="ru-RU"/>
        </w:rPr>
      </w:pPr>
      <w:r w:rsidRPr="001A1345">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0D086B" w:rsidRPr="001A1345" w:rsidRDefault="001A1345">
      <w:pPr>
        <w:autoSpaceDE w:val="0"/>
        <w:autoSpaceDN w:val="0"/>
        <w:spacing w:before="190" w:after="0"/>
        <w:ind w:left="420" w:right="144"/>
        <w:rPr>
          <w:lang w:val="ru-RU"/>
        </w:rPr>
      </w:pPr>
      <w:r w:rsidRPr="001A1345">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0D086B" w:rsidRPr="001A1345" w:rsidRDefault="001A1345">
      <w:pPr>
        <w:autoSpaceDE w:val="0"/>
        <w:autoSpaceDN w:val="0"/>
        <w:spacing w:before="190" w:after="0" w:line="262" w:lineRule="auto"/>
        <w:ind w:left="420" w:right="720"/>
        <w:rPr>
          <w:lang w:val="ru-RU"/>
        </w:rPr>
      </w:pPr>
      <w:r w:rsidRPr="001A1345">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0D086B" w:rsidRPr="001A1345" w:rsidRDefault="001A1345">
      <w:pPr>
        <w:autoSpaceDE w:val="0"/>
        <w:autoSpaceDN w:val="0"/>
        <w:spacing w:before="190" w:after="0" w:line="230" w:lineRule="auto"/>
        <w:ind w:left="420"/>
        <w:rPr>
          <w:lang w:val="ru-RU"/>
        </w:rPr>
      </w:pPr>
      <w:r w:rsidRPr="001A1345">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0D086B" w:rsidRPr="001A1345" w:rsidRDefault="001A1345">
      <w:pPr>
        <w:autoSpaceDE w:val="0"/>
        <w:autoSpaceDN w:val="0"/>
        <w:spacing w:before="190" w:after="0" w:line="230" w:lineRule="auto"/>
        <w:ind w:left="420"/>
        <w:rPr>
          <w:lang w:val="ru-RU"/>
        </w:rPr>
      </w:pPr>
      <w:r w:rsidRPr="001A1345">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0D086B" w:rsidRPr="001A1345" w:rsidRDefault="001A1345">
      <w:pPr>
        <w:autoSpaceDE w:val="0"/>
        <w:autoSpaceDN w:val="0"/>
        <w:spacing w:before="190" w:after="0" w:line="262" w:lineRule="auto"/>
        <w:ind w:left="420" w:right="144"/>
        <w:rPr>
          <w:lang w:val="ru-RU"/>
        </w:rPr>
      </w:pPr>
      <w:r w:rsidRPr="001A1345">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0D086B" w:rsidRPr="001A1345" w:rsidRDefault="001A1345">
      <w:pPr>
        <w:autoSpaceDE w:val="0"/>
        <w:autoSpaceDN w:val="0"/>
        <w:spacing w:before="178" w:after="0" w:line="230" w:lineRule="auto"/>
        <w:ind w:left="180"/>
        <w:rPr>
          <w:lang w:val="ru-RU"/>
        </w:rPr>
      </w:pPr>
      <w:r w:rsidRPr="001A1345">
        <w:rPr>
          <w:rFonts w:ascii="Times New Roman" w:eastAsia="Times New Roman" w:hAnsi="Times New Roman"/>
          <w:b/>
          <w:color w:val="000000"/>
          <w:sz w:val="24"/>
          <w:lang w:val="ru-RU"/>
        </w:rPr>
        <w:t>Сотрудничество:</w:t>
      </w:r>
    </w:p>
    <w:p w:rsidR="000D086B" w:rsidRPr="001A1345" w:rsidRDefault="001A1345">
      <w:pPr>
        <w:autoSpaceDE w:val="0"/>
        <w:autoSpaceDN w:val="0"/>
        <w:spacing w:before="178" w:after="0" w:line="262" w:lineRule="auto"/>
        <w:ind w:left="420" w:right="144"/>
        <w:rPr>
          <w:lang w:val="ru-RU"/>
        </w:rPr>
      </w:pPr>
      <w:r w:rsidRPr="001A1345">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0D086B" w:rsidRPr="001A1345" w:rsidRDefault="001A1345">
      <w:pPr>
        <w:autoSpaceDE w:val="0"/>
        <w:autoSpaceDN w:val="0"/>
        <w:spacing w:before="192" w:after="0" w:line="262" w:lineRule="auto"/>
        <w:ind w:left="420" w:right="288"/>
        <w:rPr>
          <w:lang w:val="ru-RU"/>
        </w:rPr>
      </w:pPr>
      <w:r w:rsidRPr="001A1345">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0D086B" w:rsidRPr="001A1345" w:rsidRDefault="001A1345">
      <w:pPr>
        <w:autoSpaceDE w:val="0"/>
        <w:autoSpaceDN w:val="0"/>
        <w:spacing w:before="190" w:after="0" w:line="262" w:lineRule="auto"/>
        <w:ind w:left="420"/>
        <w:rPr>
          <w:lang w:val="ru-RU"/>
        </w:rPr>
      </w:pPr>
      <w:proofErr w:type="gramStart"/>
      <w:r w:rsidRPr="001A1345">
        <w:rPr>
          <w:rFonts w:ascii="Times New Roman" w:eastAsia="Times New Roman" w:hAnsi="Times New Roman"/>
          <w:color w:val="000000"/>
          <w:sz w:val="24"/>
          <w:lang w:val="ru-RU"/>
        </w:rPr>
        <w:t>—  обобщать</w:t>
      </w:r>
      <w:proofErr w:type="gramEnd"/>
      <w:r w:rsidRPr="001A1345">
        <w:rPr>
          <w:rFonts w:ascii="Times New Roman" w:eastAsia="Times New Roman" w:hAnsi="Times New Roman"/>
          <w:color w:val="000000"/>
          <w:sz w:val="24"/>
          <w:lang w:val="ru-RU"/>
        </w:rPr>
        <w:t xml:space="preserve"> мнения нескольких людей; участвовать в групповых формах работы (обсуждения, обмен мнениями, мозговые штурмы и др.); </w:t>
      </w:r>
    </w:p>
    <w:p w:rsidR="000D086B" w:rsidRPr="001A1345" w:rsidRDefault="001A1345">
      <w:pPr>
        <w:autoSpaceDE w:val="0"/>
        <w:autoSpaceDN w:val="0"/>
        <w:spacing w:before="190" w:after="0" w:line="230" w:lineRule="auto"/>
        <w:ind w:left="420"/>
        <w:rPr>
          <w:lang w:val="ru-RU"/>
        </w:rPr>
      </w:pPr>
      <w:r w:rsidRPr="001A1345">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0D086B" w:rsidRPr="001A1345" w:rsidRDefault="001A1345">
      <w:pPr>
        <w:autoSpaceDE w:val="0"/>
        <w:autoSpaceDN w:val="0"/>
        <w:spacing w:before="190" w:after="0" w:line="262" w:lineRule="auto"/>
        <w:ind w:left="420" w:right="576"/>
        <w:rPr>
          <w:lang w:val="ru-RU"/>
        </w:rPr>
      </w:pPr>
      <w:r w:rsidRPr="001A1345">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0D086B" w:rsidRPr="001A1345" w:rsidRDefault="001A1345">
      <w:pPr>
        <w:tabs>
          <w:tab w:val="left" w:pos="180"/>
        </w:tabs>
        <w:autoSpaceDE w:val="0"/>
        <w:autoSpaceDN w:val="0"/>
        <w:spacing w:before="178" w:after="0" w:line="262" w:lineRule="auto"/>
        <w:ind w:right="144"/>
        <w:rPr>
          <w:lang w:val="ru-RU"/>
        </w:rPr>
      </w:pPr>
      <w:r w:rsidRPr="001A1345">
        <w:rPr>
          <w:lang w:val="ru-RU"/>
        </w:rPr>
        <w:tab/>
      </w:r>
      <w:r w:rsidRPr="001A1345">
        <w:rPr>
          <w:rFonts w:ascii="Times New Roman" w:eastAsia="Times New Roman" w:hAnsi="Times New Roman"/>
          <w:i/>
          <w:color w:val="000000"/>
          <w:sz w:val="24"/>
          <w:lang w:val="ru-RU"/>
        </w:rPr>
        <w:t xml:space="preserve">3)  Универсальные </w:t>
      </w:r>
      <w:r w:rsidRPr="001A1345">
        <w:rPr>
          <w:rFonts w:ascii="Times New Roman" w:eastAsia="Times New Roman" w:hAnsi="Times New Roman"/>
          <w:b/>
          <w:i/>
          <w:color w:val="000000"/>
          <w:sz w:val="24"/>
          <w:lang w:val="ru-RU"/>
        </w:rPr>
        <w:t xml:space="preserve">регулятивные </w:t>
      </w:r>
      <w:r w:rsidRPr="001A1345">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0D086B" w:rsidRPr="001A1345" w:rsidRDefault="001A1345">
      <w:pPr>
        <w:autoSpaceDE w:val="0"/>
        <w:autoSpaceDN w:val="0"/>
        <w:spacing w:before="190" w:after="0" w:line="230" w:lineRule="auto"/>
        <w:ind w:left="180"/>
        <w:rPr>
          <w:lang w:val="ru-RU"/>
        </w:rPr>
      </w:pPr>
      <w:r w:rsidRPr="001A1345">
        <w:rPr>
          <w:rFonts w:ascii="Times New Roman" w:eastAsia="Times New Roman" w:hAnsi="Times New Roman"/>
          <w:b/>
          <w:color w:val="000000"/>
          <w:sz w:val="24"/>
          <w:lang w:val="ru-RU"/>
        </w:rPr>
        <w:t>Самоорганизация:</w:t>
      </w:r>
    </w:p>
    <w:p w:rsidR="000D086B" w:rsidRPr="001A1345" w:rsidRDefault="001A1345">
      <w:pPr>
        <w:autoSpaceDE w:val="0"/>
        <w:autoSpaceDN w:val="0"/>
        <w:spacing w:before="178" w:after="0" w:line="271" w:lineRule="auto"/>
        <w:ind w:left="420"/>
        <w:rPr>
          <w:lang w:val="ru-RU"/>
        </w:rPr>
      </w:pPr>
      <w:r w:rsidRPr="001A1345">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D086B" w:rsidRPr="001A1345" w:rsidRDefault="000D086B">
      <w:pPr>
        <w:rPr>
          <w:lang w:val="ru-RU"/>
        </w:rPr>
        <w:sectPr w:rsidR="000D086B" w:rsidRPr="001A1345">
          <w:pgSz w:w="11900" w:h="16840"/>
          <w:pgMar w:top="298" w:right="830" w:bottom="384" w:left="666" w:header="720" w:footer="720" w:gutter="0"/>
          <w:cols w:space="720" w:equalWidth="0">
            <w:col w:w="10404" w:space="0"/>
          </w:cols>
          <w:docGrid w:linePitch="360"/>
        </w:sectPr>
      </w:pPr>
    </w:p>
    <w:p w:rsidR="000D086B" w:rsidRPr="001A1345" w:rsidRDefault="000D086B">
      <w:pPr>
        <w:autoSpaceDE w:val="0"/>
        <w:autoSpaceDN w:val="0"/>
        <w:spacing w:after="114" w:line="220" w:lineRule="exact"/>
        <w:rPr>
          <w:lang w:val="ru-RU"/>
        </w:rPr>
      </w:pPr>
    </w:p>
    <w:p w:rsidR="000D086B" w:rsidRPr="001A1345" w:rsidRDefault="001A1345">
      <w:pPr>
        <w:autoSpaceDE w:val="0"/>
        <w:autoSpaceDN w:val="0"/>
        <w:spacing w:after="0" w:line="230" w:lineRule="auto"/>
        <w:ind w:left="180"/>
        <w:rPr>
          <w:lang w:val="ru-RU"/>
        </w:rPr>
      </w:pPr>
      <w:r w:rsidRPr="001A1345">
        <w:rPr>
          <w:rFonts w:ascii="Times New Roman" w:eastAsia="Times New Roman" w:hAnsi="Times New Roman"/>
          <w:b/>
          <w:color w:val="000000"/>
          <w:sz w:val="24"/>
          <w:lang w:val="ru-RU"/>
        </w:rPr>
        <w:t>Самоконтроль:</w:t>
      </w:r>
    </w:p>
    <w:p w:rsidR="000D086B" w:rsidRPr="001A1345" w:rsidRDefault="001A1345">
      <w:pPr>
        <w:autoSpaceDE w:val="0"/>
        <w:autoSpaceDN w:val="0"/>
        <w:spacing w:before="178" w:after="0" w:line="262" w:lineRule="auto"/>
        <w:ind w:left="420" w:right="1296"/>
        <w:rPr>
          <w:lang w:val="ru-RU"/>
        </w:rPr>
      </w:pPr>
      <w:r w:rsidRPr="001A1345">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0D086B" w:rsidRPr="001A1345" w:rsidRDefault="001A1345">
      <w:pPr>
        <w:autoSpaceDE w:val="0"/>
        <w:autoSpaceDN w:val="0"/>
        <w:spacing w:before="190" w:after="0" w:line="262" w:lineRule="auto"/>
        <w:ind w:left="420"/>
        <w:rPr>
          <w:lang w:val="ru-RU"/>
        </w:rPr>
      </w:pPr>
      <w:r w:rsidRPr="001A1345">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D086B" w:rsidRPr="001A1345" w:rsidRDefault="001A1345">
      <w:pPr>
        <w:autoSpaceDE w:val="0"/>
        <w:autoSpaceDN w:val="0"/>
        <w:spacing w:before="190" w:after="0" w:line="271" w:lineRule="auto"/>
        <w:ind w:left="420"/>
        <w:rPr>
          <w:lang w:val="ru-RU"/>
        </w:rPr>
      </w:pPr>
      <w:r w:rsidRPr="001A1345">
        <w:rPr>
          <w:rFonts w:ascii="Times New Roman" w:eastAsia="Times New Roman" w:hAnsi="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1A1345">
        <w:rPr>
          <w:rFonts w:ascii="Times New Roman" w:eastAsia="Times New Roman" w:hAnsi="Times New Roman"/>
          <w:color w:val="000000"/>
          <w:sz w:val="24"/>
          <w:lang w:val="ru-RU"/>
        </w:rPr>
        <w:t>недостижения</w:t>
      </w:r>
      <w:proofErr w:type="spellEnd"/>
      <w:r w:rsidRPr="001A1345">
        <w:rPr>
          <w:rFonts w:ascii="Times New Roman" w:eastAsia="Times New Roman" w:hAnsi="Times New Roman"/>
          <w:color w:val="000000"/>
          <w:sz w:val="24"/>
          <w:lang w:val="ru-RU"/>
        </w:rPr>
        <w:t xml:space="preserve"> цели, находить ошибку, давать оценку приобретённому опыту.</w:t>
      </w:r>
    </w:p>
    <w:p w:rsidR="000D086B" w:rsidRPr="001A1345" w:rsidRDefault="001A1345">
      <w:pPr>
        <w:autoSpaceDE w:val="0"/>
        <w:autoSpaceDN w:val="0"/>
        <w:spacing w:before="324" w:after="0" w:line="230" w:lineRule="auto"/>
        <w:rPr>
          <w:lang w:val="ru-RU"/>
        </w:rPr>
      </w:pPr>
      <w:r w:rsidRPr="001A1345">
        <w:rPr>
          <w:rFonts w:ascii="Times New Roman" w:eastAsia="Times New Roman" w:hAnsi="Times New Roman"/>
          <w:b/>
          <w:color w:val="000000"/>
          <w:sz w:val="24"/>
          <w:lang w:val="ru-RU"/>
        </w:rPr>
        <w:t>ПРЕДМЕТНЫЕ РЕЗУЛЬТАТЫ</w:t>
      </w:r>
    </w:p>
    <w:p w:rsidR="000D086B" w:rsidRPr="001A1345" w:rsidRDefault="001A1345">
      <w:pPr>
        <w:autoSpaceDE w:val="0"/>
        <w:autoSpaceDN w:val="0"/>
        <w:spacing w:before="264" w:after="0" w:line="230" w:lineRule="auto"/>
        <w:rPr>
          <w:lang w:val="ru-RU"/>
        </w:rPr>
      </w:pPr>
      <w:r w:rsidRPr="001A1345">
        <w:rPr>
          <w:rFonts w:ascii="Times New Roman" w:eastAsia="Times New Roman" w:hAnsi="Times New Roman"/>
          <w:b/>
          <w:color w:val="000000"/>
          <w:sz w:val="24"/>
          <w:lang w:val="ru-RU"/>
        </w:rPr>
        <w:t>5 КЛАСС</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Числа и вычисления</w:t>
      </w:r>
    </w:p>
    <w:p w:rsidR="000D086B" w:rsidRPr="001A1345" w:rsidRDefault="001A1345">
      <w:pPr>
        <w:tabs>
          <w:tab w:val="left" w:pos="180"/>
        </w:tabs>
        <w:autoSpaceDE w:val="0"/>
        <w:autoSpaceDN w:val="0"/>
        <w:spacing w:before="166" w:after="0" w:line="262" w:lineRule="auto"/>
        <w:rPr>
          <w:lang w:val="ru-RU"/>
        </w:rPr>
      </w:pPr>
      <w:r w:rsidRPr="001A1345">
        <w:rPr>
          <w:lang w:val="ru-RU"/>
        </w:rPr>
        <w:tab/>
      </w:r>
      <w:r w:rsidRPr="001A1345">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0D086B" w:rsidRPr="001A1345" w:rsidRDefault="001A1345">
      <w:pPr>
        <w:tabs>
          <w:tab w:val="left" w:pos="180"/>
        </w:tabs>
        <w:autoSpaceDE w:val="0"/>
        <w:autoSpaceDN w:val="0"/>
        <w:spacing w:before="70" w:after="0" w:line="262" w:lineRule="auto"/>
        <w:rPr>
          <w:lang w:val="ru-RU"/>
        </w:rPr>
      </w:pPr>
      <w:r w:rsidRPr="001A1345">
        <w:rPr>
          <w:lang w:val="ru-RU"/>
        </w:rPr>
        <w:tab/>
      </w:r>
      <w:r w:rsidRPr="001A1345">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0D086B" w:rsidRPr="001A1345" w:rsidRDefault="001A1345">
      <w:pPr>
        <w:tabs>
          <w:tab w:val="left" w:pos="180"/>
        </w:tabs>
        <w:autoSpaceDE w:val="0"/>
        <w:autoSpaceDN w:val="0"/>
        <w:spacing w:before="70" w:after="0" w:line="262" w:lineRule="auto"/>
        <w:rPr>
          <w:lang w:val="ru-RU"/>
        </w:rPr>
      </w:pPr>
      <w:r w:rsidRPr="001A1345">
        <w:rPr>
          <w:lang w:val="ru-RU"/>
        </w:rPr>
        <w:tab/>
      </w:r>
      <w:r w:rsidRPr="001A1345">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0D086B" w:rsidRPr="001A1345" w:rsidRDefault="001A1345">
      <w:pPr>
        <w:tabs>
          <w:tab w:val="left" w:pos="180"/>
        </w:tabs>
        <w:autoSpaceDE w:val="0"/>
        <w:autoSpaceDN w:val="0"/>
        <w:spacing w:before="70" w:after="0" w:line="262" w:lineRule="auto"/>
        <w:ind w:right="576"/>
        <w:rPr>
          <w:lang w:val="ru-RU"/>
        </w:rPr>
      </w:pPr>
      <w:r w:rsidRPr="001A1345">
        <w:rPr>
          <w:lang w:val="ru-RU"/>
        </w:rPr>
        <w:tab/>
      </w:r>
      <w:r w:rsidRPr="001A1345">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Выполнять проверку, прикидку результата вычислений.</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Округлять натуральные числа.</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Решение текстовых задач</w:t>
      </w:r>
    </w:p>
    <w:p w:rsidR="000D086B" w:rsidRPr="001A1345" w:rsidRDefault="001A1345">
      <w:pPr>
        <w:tabs>
          <w:tab w:val="left" w:pos="180"/>
        </w:tabs>
        <w:autoSpaceDE w:val="0"/>
        <w:autoSpaceDN w:val="0"/>
        <w:spacing w:before="166" w:after="0" w:line="262" w:lineRule="auto"/>
        <w:ind w:right="432"/>
        <w:rPr>
          <w:lang w:val="ru-RU"/>
        </w:rPr>
      </w:pPr>
      <w:r w:rsidRPr="001A1345">
        <w:rPr>
          <w:lang w:val="ru-RU"/>
        </w:rPr>
        <w:tab/>
      </w:r>
      <w:r w:rsidRPr="001A1345">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0D086B" w:rsidRPr="001A1345" w:rsidRDefault="001A1345">
      <w:pPr>
        <w:tabs>
          <w:tab w:val="left" w:pos="180"/>
        </w:tabs>
        <w:autoSpaceDE w:val="0"/>
        <w:autoSpaceDN w:val="0"/>
        <w:spacing w:before="70"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0D086B" w:rsidRPr="001A1345" w:rsidRDefault="001A1345">
      <w:pPr>
        <w:tabs>
          <w:tab w:val="left" w:pos="180"/>
        </w:tabs>
        <w:autoSpaceDE w:val="0"/>
        <w:autoSpaceDN w:val="0"/>
        <w:spacing w:before="72" w:after="0" w:line="262" w:lineRule="auto"/>
        <w:ind w:right="576"/>
        <w:rPr>
          <w:lang w:val="ru-RU"/>
        </w:rPr>
      </w:pPr>
      <w:r w:rsidRPr="001A1345">
        <w:rPr>
          <w:lang w:val="ru-RU"/>
        </w:rPr>
        <w:tab/>
      </w:r>
      <w:r w:rsidRPr="001A1345">
        <w:rPr>
          <w:rFonts w:ascii="Times New Roman" w:eastAsia="Times New Roman" w:hAnsi="Times New Roman"/>
          <w:color w:val="000000"/>
          <w:sz w:val="24"/>
          <w:lang w:val="ru-RU"/>
        </w:rPr>
        <w:t xml:space="preserve">Пользоваться основными единицами измерения: цены, массы; расстояния, времени, скорости; выражать одни единицы </w:t>
      </w:r>
      <w:proofErr w:type="gramStart"/>
      <w:r w:rsidRPr="001A1345">
        <w:rPr>
          <w:rFonts w:ascii="Times New Roman" w:eastAsia="Times New Roman" w:hAnsi="Times New Roman"/>
          <w:color w:val="000000"/>
          <w:sz w:val="24"/>
          <w:lang w:val="ru-RU"/>
        </w:rPr>
        <w:t>вели- чины</w:t>
      </w:r>
      <w:proofErr w:type="gramEnd"/>
      <w:r w:rsidRPr="001A1345">
        <w:rPr>
          <w:rFonts w:ascii="Times New Roman" w:eastAsia="Times New Roman" w:hAnsi="Times New Roman"/>
          <w:color w:val="000000"/>
          <w:sz w:val="24"/>
          <w:lang w:val="ru-RU"/>
        </w:rPr>
        <w:t xml:space="preserve"> через другие.</w:t>
      </w:r>
    </w:p>
    <w:p w:rsidR="000D086B" w:rsidRPr="001A1345" w:rsidRDefault="001A1345">
      <w:pPr>
        <w:autoSpaceDE w:val="0"/>
        <w:autoSpaceDN w:val="0"/>
        <w:spacing w:before="70" w:after="0" w:line="262" w:lineRule="auto"/>
        <w:ind w:right="432"/>
        <w:jc w:val="center"/>
        <w:rPr>
          <w:lang w:val="ru-RU"/>
        </w:rPr>
      </w:pPr>
      <w:r w:rsidRPr="001A1345">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Наглядная геометрия</w:t>
      </w:r>
    </w:p>
    <w:p w:rsidR="000D086B" w:rsidRPr="001A1345" w:rsidRDefault="001A1345">
      <w:pPr>
        <w:tabs>
          <w:tab w:val="left" w:pos="180"/>
        </w:tabs>
        <w:autoSpaceDE w:val="0"/>
        <w:autoSpaceDN w:val="0"/>
        <w:spacing w:before="166" w:after="0" w:line="262" w:lineRule="auto"/>
        <w:ind w:right="576"/>
        <w:rPr>
          <w:lang w:val="ru-RU"/>
        </w:rPr>
      </w:pPr>
      <w:r w:rsidRPr="001A1345">
        <w:rPr>
          <w:lang w:val="ru-RU"/>
        </w:rPr>
        <w:tab/>
      </w:r>
      <w:r w:rsidRPr="001A1345">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0D086B" w:rsidRPr="001A1345" w:rsidRDefault="001A1345">
      <w:pPr>
        <w:tabs>
          <w:tab w:val="left" w:pos="180"/>
        </w:tabs>
        <w:autoSpaceDE w:val="0"/>
        <w:autoSpaceDN w:val="0"/>
        <w:spacing w:before="70"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0D086B" w:rsidRPr="001A1345" w:rsidRDefault="001A1345">
      <w:pPr>
        <w:tabs>
          <w:tab w:val="left" w:pos="180"/>
        </w:tabs>
        <w:autoSpaceDE w:val="0"/>
        <w:autoSpaceDN w:val="0"/>
        <w:spacing w:before="70"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0D086B" w:rsidRPr="001A1345" w:rsidRDefault="001A1345">
      <w:pPr>
        <w:tabs>
          <w:tab w:val="left" w:pos="180"/>
        </w:tabs>
        <w:autoSpaceDE w:val="0"/>
        <w:autoSpaceDN w:val="0"/>
        <w:spacing w:before="70"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w:t>
      </w:r>
    </w:p>
    <w:p w:rsidR="000D086B" w:rsidRPr="001A1345" w:rsidRDefault="000D086B">
      <w:pPr>
        <w:rPr>
          <w:lang w:val="ru-RU"/>
        </w:rPr>
        <w:sectPr w:rsidR="000D086B" w:rsidRPr="001A1345">
          <w:pgSz w:w="11900" w:h="16840"/>
          <w:pgMar w:top="334" w:right="774" w:bottom="402" w:left="666" w:header="720" w:footer="720" w:gutter="0"/>
          <w:cols w:space="720" w:equalWidth="0">
            <w:col w:w="10460" w:space="0"/>
          </w:cols>
          <w:docGrid w:linePitch="360"/>
        </w:sectPr>
      </w:pPr>
    </w:p>
    <w:p w:rsidR="000D086B" w:rsidRPr="001A1345" w:rsidRDefault="000D086B">
      <w:pPr>
        <w:autoSpaceDE w:val="0"/>
        <w:autoSpaceDN w:val="0"/>
        <w:spacing w:after="66" w:line="220" w:lineRule="exact"/>
        <w:rPr>
          <w:lang w:val="ru-RU"/>
        </w:rPr>
      </w:pPr>
    </w:p>
    <w:p w:rsidR="000D086B" w:rsidRPr="001A1345" w:rsidRDefault="001A1345">
      <w:pPr>
        <w:autoSpaceDE w:val="0"/>
        <w:autoSpaceDN w:val="0"/>
        <w:spacing w:after="0" w:line="230" w:lineRule="auto"/>
        <w:rPr>
          <w:lang w:val="ru-RU"/>
        </w:rPr>
      </w:pPr>
      <w:r w:rsidRPr="001A1345">
        <w:rPr>
          <w:rFonts w:ascii="Times New Roman" w:eastAsia="Times New Roman" w:hAnsi="Times New Roman"/>
          <w:color w:val="000000"/>
          <w:sz w:val="24"/>
          <w:lang w:val="ru-RU"/>
        </w:rPr>
        <w:t>заданной длины; строить окружность заданного радиуса.</w:t>
      </w:r>
    </w:p>
    <w:p w:rsidR="000D086B" w:rsidRPr="001A1345" w:rsidRDefault="001A1345">
      <w:pPr>
        <w:tabs>
          <w:tab w:val="left" w:pos="180"/>
        </w:tabs>
        <w:autoSpaceDE w:val="0"/>
        <w:autoSpaceDN w:val="0"/>
        <w:spacing w:before="70" w:after="0" w:line="262" w:lineRule="auto"/>
        <w:ind w:right="144"/>
        <w:rPr>
          <w:lang w:val="ru-RU"/>
        </w:rPr>
      </w:pPr>
      <w:r w:rsidRPr="001A1345">
        <w:rPr>
          <w:lang w:val="ru-RU"/>
        </w:rPr>
        <w:tab/>
      </w:r>
      <w:r w:rsidRPr="001A1345">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 площади и периметра.</w:t>
      </w:r>
    </w:p>
    <w:p w:rsidR="000D086B" w:rsidRPr="001A1345" w:rsidRDefault="001A1345">
      <w:pPr>
        <w:tabs>
          <w:tab w:val="left" w:pos="180"/>
        </w:tabs>
        <w:autoSpaceDE w:val="0"/>
        <w:autoSpaceDN w:val="0"/>
        <w:spacing w:before="70" w:after="0" w:line="262" w:lineRule="auto"/>
        <w:ind w:right="1584"/>
        <w:rPr>
          <w:lang w:val="ru-RU"/>
        </w:rPr>
      </w:pPr>
      <w:r w:rsidRPr="001A1345">
        <w:rPr>
          <w:lang w:val="ru-RU"/>
        </w:rPr>
        <w:tab/>
      </w:r>
      <w:r w:rsidRPr="001A1345">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D086B" w:rsidRPr="001A1345" w:rsidRDefault="001A1345">
      <w:pPr>
        <w:tabs>
          <w:tab w:val="left" w:pos="180"/>
        </w:tabs>
        <w:autoSpaceDE w:val="0"/>
        <w:autoSpaceDN w:val="0"/>
        <w:spacing w:before="70"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0D086B" w:rsidRPr="001A1345" w:rsidRDefault="001A1345">
      <w:pPr>
        <w:tabs>
          <w:tab w:val="left" w:pos="180"/>
        </w:tabs>
        <w:autoSpaceDE w:val="0"/>
        <w:autoSpaceDN w:val="0"/>
        <w:spacing w:before="70" w:after="0" w:line="262" w:lineRule="auto"/>
        <w:rPr>
          <w:lang w:val="ru-RU"/>
        </w:rPr>
      </w:pPr>
      <w:r w:rsidRPr="001A1345">
        <w:rPr>
          <w:lang w:val="ru-RU"/>
        </w:rPr>
        <w:tab/>
      </w:r>
      <w:r w:rsidRPr="001A1345">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0D086B" w:rsidRPr="001A1345" w:rsidRDefault="001A1345">
      <w:pPr>
        <w:tabs>
          <w:tab w:val="left" w:pos="180"/>
        </w:tabs>
        <w:autoSpaceDE w:val="0"/>
        <w:autoSpaceDN w:val="0"/>
        <w:spacing w:before="70" w:after="0" w:line="262" w:lineRule="auto"/>
        <w:ind w:right="720"/>
        <w:rPr>
          <w:lang w:val="ru-RU"/>
        </w:rPr>
      </w:pPr>
      <w:r w:rsidRPr="001A1345">
        <w:rPr>
          <w:lang w:val="ru-RU"/>
        </w:rPr>
        <w:tab/>
      </w:r>
      <w:r w:rsidRPr="001A1345">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0D086B" w:rsidRPr="001A1345" w:rsidRDefault="001A1345">
      <w:pPr>
        <w:autoSpaceDE w:val="0"/>
        <w:autoSpaceDN w:val="0"/>
        <w:spacing w:before="72" w:after="0" w:line="230" w:lineRule="auto"/>
        <w:ind w:left="180"/>
        <w:rPr>
          <w:lang w:val="ru-RU"/>
        </w:rPr>
      </w:pPr>
      <w:r w:rsidRPr="001A1345">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6 КЛАСС</w:t>
      </w:r>
    </w:p>
    <w:p w:rsidR="000D086B" w:rsidRPr="001A1345" w:rsidRDefault="001A1345">
      <w:pPr>
        <w:autoSpaceDE w:val="0"/>
        <w:autoSpaceDN w:val="0"/>
        <w:spacing w:before="166" w:after="0" w:line="230" w:lineRule="auto"/>
        <w:ind w:left="180"/>
        <w:rPr>
          <w:lang w:val="ru-RU"/>
        </w:rPr>
      </w:pPr>
      <w:r w:rsidRPr="001A1345">
        <w:rPr>
          <w:rFonts w:ascii="Times New Roman" w:eastAsia="Times New Roman" w:hAnsi="Times New Roman"/>
          <w:b/>
          <w:color w:val="000000"/>
          <w:sz w:val="24"/>
          <w:lang w:val="ru-RU"/>
        </w:rPr>
        <w:t>Числа и вычисления</w:t>
      </w:r>
    </w:p>
    <w:p w:rsidR="000D086B" w:rsidRPr="001A1345" w:rsidRDefault="001A1345">
      <w:pPr>
        <w:tabs>
          <w:tab w:val="left" w:pos="180"/>
        </w:tabs>
        <w:autoSpaceDE w:val="0"/>
        <w:autoSpaceDN w:val="0"/>
        <w:spacing w:before="190" w:after="0" w:line="262" w:lineRule="auto"/>
        <w:ind w:right="864"/>
        <w:rPr>
          <w:lang w:val="ru-RU"/>
        </w:rPr>
      </w:pPr>
      <w:r w:rsidRPr="001A1345">
        <w:rPr>
          <w:lang w:val="ru-RU"/>
        </w:rPr>
        <w:tab/>
      </w:r>
      <w:r w:rsidRPr="001A1345">
        <w:rPr>
          <w:rFonts w:ascii="Times New Roman" w:eastAsia="Times New Roman" w:hAnsi="Times New Roman"/>
          <w:color w:val="000000"/>
          <w:sz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0D086B" w:rsidRPr="001A1345" w:rsidRDefault="001A1345">
      <w:pPr>
        <w:tabs>
          <w:tab w:val="left" w:pos="180"/>
        </w:tabs>
        <w:autoSpaceDE w:val="0"/>
        <w:autoSpaceDN w:val="0"/>
        <w:spacing w:before="70"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Сравнивать и упорядочивать целые числа, обыкновенные и десятичные дроби, сравнивать числа одного и разных знаков.</w:t>
      </w:r>
    </w:p>
    <w:p w:rsidR="000D086B" w:rsidRPr="001A1345" w:rsidRDefault="001A1345">
      <w:pPr>
        <w:autoSpaceDE w:val="0"/>
        <w:autoSpaceDN w:val="0"/>
        <w:spacing w:before="70" w:after="0" w:line="271" w:lineRule="auto"/>
        <w:ind w:right="288" w:firstLine="180"/>
        <w:rPr>
          <w:lang w:val="ru-RU"/>
        </w:rPr>
      </w:pPr>
      <w:r w:rsidRPr="001A1345">
        <w:rPr>
          <w:rFonts w:ascii="Times New Roman" w:eastAsia="Times New Roman" w:hAnsi="Times New Roman"/>
          <w:color w:val="000000"/>
          <w:sz w:val="24"/>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0D086B" w:rsidRPr="001A1345" w:rsidRDefault="001A1345">
      <w:pPr>
        <w:tabs>
          <w:tab w:val="left" w:pos="180"/>
        </w:tabs>
        <w:autoSpaceDE w:val="0"/>
        <w:autoSpaceDN w:val="0"/>
        <w:spacing w:before="70" w:after="0" w:line="262" w:lineRule="auto"/>
        <w:rPr>
          <w:lang w:val="ru-RU"/>
        </w:rPr>
      </w:pPr>
      <w:r w:rsidRPr="001A1345">
        <w:rPr>
          <w:lang w:val="ru-RU"/>
        </w:rPr>
        <w:tab/>
      </w:r>
      <w:r w:rsidRPr="001A1345">
        <w:rPr>
          <w:rFonts w:ascii="Times New Roman" w:eastAsia="Times New Roman" w:hAnsi="Times New Roman"/>
          <w:color w:val="000000"/>
          <w:sz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0D086B" w:rsidRPr="001A1345" w:rsidRDefault="001A1345">
      <w:pPr>
        <w:tabs>
          <w:tab w:val="left" w:pos="180"/>
        </w:tabs>
        <w:autoSpaceDE w:val="0"/>
        <w:autoSpaceDN w:val="0"/>
        <w:spacing w:before="70" w:after="0" w:line="262" w:lineRule="auto"/>
        <w:ind w:right="432"/>
        <w:rPr>
          <w:lang w:val="ru-RU"/>
        </w:rPr>
      </w:pPr>
      <w:r w:rsidRPr="001A1345">
        <w:rPr>
          <w:lang w:val="ru-RU"/>
        </w:rPr>
        <w:tab/>
      </w:r>
      <w:r w:rsidRPr="001A1345">
        <w:rPr>
          <w:rFonts w:ascii="Times New Roman" w:eastAsia="Times New Roman" w:hAnsi="Times New Roman"/>
          <w:color w:val="000000"/>
          <w:sz w:val="24"/>
          <w:lang w:val="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Соотносить точки в прямоугольной системе координат с координатами этой точки.</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Округлять целые числа и десятичные дроби, находить приближения чисел.</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Числовые и буквенные выражения</w:t>
      </w:r>
    </w:p>
    <w:p w:rsidR="000D086B" w:rsidRPr="001A1345" w:rsidRDefault="001A1345">
      <w:pPr>
        <w:tabs>
          <w:tab w:val="left" w:pos="180"/>
        </w:tabs>
        <w:autoSpaceDE w:val="0"/>
        <w:autoSpaceDN w:val="0"/>
        <w:spacing w:before="166" w:after="0" w:line="262" w:lineRule="auto"/>
        <w:ind w:right="432"/>
        <w:rPr>
          <w:lang w:val="ru-RU"/>
        </w:rPr>
      </w:pPr>
      <w:r w:rsidRPr="001A1345">
        <w:rPr>
          <w:lang w:val="ru-RU"/>
        </w:rPr>
        <w:tab/>
      </w:r>
      <w:r w:rsidRPr="001A1345">
        <w:rPr>
          <w:rFonts w:ascii="Times New Roman" w:eastAsia="Times New Roman" w:hAnsi="Times New Roman"/>
          <w:color w:val="000000"/>
          <w:sz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0D086B" w:rsidRPr="001A1345" w:rsidRDefault="001A1345">
      <w:pPr>
        <w:autoSpaceDE w:val="0"/>
        <w:autoSpaceDN w:val="0"/>
        <w:spacing w:before="72" w:after="0" w:line="262" w:lineRule="auto"/>
        <w:ind w:left="180" w:right="432"/>
        <w:rPr>
          <w:lang w:val="ru-RU"/>
        </w:rPr>
      </w:pPr>
      <w:r w:rsidRPr="001A1345">
        <w:rPr>
          <w:rFonts w:ascii="Times New Roman" w:eastAsia="Times New Roman" w:hAnsi="Times New Roman"/>
          <w:color w:val="000000"/>
          <w:sz w:val="24"/>
          <w:lang w:val="ru-RU"/>
        </w:rPr>
        <w:t>Пользоваться признаками делимости, раскладывать натуральные числа на простые множители. Пользоваться масштабом, составлять пропорции и отношения.</w:t>
      </w:r>
    </w:p>
    <w:p w:rsidR="000D086B" w:rsidRPr="001A1345" w:rsidRDefault="001A1345">
      <w:pPr>
        <w:autoSpaceDE w:val="0"/>
        <w:autoSpaceDN w:val="0"/>
        <w:spacing w:before="70" w:after="0" w:line="271" w:lineRule="auto"/>
        <w:ind w:right="288" w:firstLine="180"/>
        <w:rPr>
          <w:lang w:val="ru-RU"/>
        </w:rPr>
      </w:pPr>
      <w:r w:rsidRPr="001A1345">
        <w:rPr>
          <w:rFonts w:ascii="Times New Roman" w:eastAsia="Times New Roman" w:hAnsi="Times New Roman"/>
          <w:color w:val="000000"/>
          <w:sz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Находить неизвестный компонент равенства.</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Решение текстовых задач</w:t>
      </w:r>
    </w:p>
    <w:p w:rsidR="000D086B" w:rsidRPr="001A1345" w:rsidRDefault="001A1345">
      <w:pPr>
        <w:autoSpaceDE w:val="0"/>
        <w:autoSpaceDN w:val="0"/>
        <w:spacing w:before="166" w:after="0" w:line="230" w:lineRule="auto"/>
        <w:ind w:left="180"/>
        <w:rPr>
          <w:lang w:val="ru-RU"/>
        </w:rPr>
      </w:pPr>
      <w:r w:rsidRPr="001A1345">
        <w:rPr>
          <w:rFonts w:ascii="Times New Roman" w:eastAsia="Times New Roman" w:hAnsi="Times New Roman"/>
          <w:color w:val="000000"/>
          <w:sz w:val="24"/>
          <w:lang w:val="ru-RU"/>
        </w:rPr>
        <w:t>Решать многошаговые текстовые задачи арифметическим способом.</w:t>
      </w:r>
    </w:p>
    <w:p w:rsidR="000D086B" w:rsidRPr="001A1345" w:rsidRDefault="001A1345">
      <w:pPr>
        <w:tabs>
          <w:tab w:val="left" w:pos="180"/>
        </w:tabs>
        <w:autoSpaceDE w:val="0"/>
        <w:autoSpaceDN w:val="0"/>
        <w:spacing w:before="70" w:after="0" w:line="262" w:lineRule="auto"/>
        <w:rPr>
          <w:lang w:val="ru-RU"/>
        </w:rPr>
      </w:pPr>
      <w:r w:rsidRPr="001A1345">
        <w:rPr>
          <w:lang w:val="ru-RU"/>
        </w:rPr>
        <w:tab/>
      </w:r>
      <w:r w:rsidRPr="001A1345">
        <w:rPr>
          <w:rFonts w:ascii="Times New Roman" w:eastAsia="Times New Roman" w:hAnsi="Times New Roman"/>
          <w:color w:val="000000"/>
          <w:sz w:val="24"/>
          <w:lang w:val="ru-RU"/>
        </w:rPr>
        <w:t>Решать задачи, связанные с отношением, пропорциональностью величин, процентами; решать три основные задачи на дроби и проценты.</w:t>
      </w:r>
    </w:p>
    <w:p w:rsidR="000D086B" w:rsidRPr="001A1345" w:rsidRDefault="001A1345">
      <w:pPr>
        <w:autoSpaceDE w:val="0"/>
        <w:autoSpaceDN w:val="0"/>
        <w:spacing w:before="70" w:after="0" w:line="271" w:lineRule="auto"/>
        <w:ind w:firstLine="180"/>
        <w:rPr>
          <w:lang w:val="ru-RU"/>
        </w:rPr>
      </w:pPr>
      <w:r w:rsidRPr="001A1345">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0D086B" w:rsidRPr="001A1345" w:rsidRDefault="000D086B">
      <w:pPr>
        <w:rPr>
          <w:lang w:val="ru-RU"/>
        </w:rPr>
        <w:sectPr w:rsidR="000D086B" w:rsidRPr="001A1345">
          <w:pgSz w:w="11900" w:h="16840"/>
          <w:pgMar w:top="286" w:right="810" w:bottom="452" w:left="666" w:header="720" w:footer="720" w:gutter="0"/>
          <w:cols w:space="720" w:equalWidth="0">
            <w:col w:w="10424" w:space="0"/>
          </w:cols>
          <w:docGrid w:linePitch="360"/>
        </w:sectPr>
      </w:pPr>
    </w:p>
    <w:p w:rsidR="000D086B" w:rsidRPr="001A1345" w:rsidRDefault="000D086B">
      <w:pPr>
        <w:autoSpaceDE w:val="0"/>
        <w:autoSpaceDN w:val="0"/>
        <w:spacing w:after="78" w:line="220" w:lineRule="exact"/>
        <w:rPr>
          <w:lang w:val="ru-RU"/>
        </w:rPr>
      </w:pPr>
    </w:p>
    <w:p w:rsidR="000D086B" w:rsidRPr="001A1345" w:rsidRDefault="001A1345">
      <w:pPr>
        <w:autoSpaceDE w:val="0"/>
        <w:autoSpaceDN w:val="0"/>
        <w:spacing w:after="0" w:line="230" w:lineRule="auto"/>
        <w:ind w:left="180"/>
        <w:rPr>
          <w:lang w:val="ru-RU"/>
        </w:rPr>
      </w:pPr>
      <w:r w:rsidRPr="001A1345">
        <w:rPr>
          <w:rFonts w:ascii="Times New Roman" w:eastAsia="Times New Roman" w:hAnsi="Times New Roman"/>
          <w:color w:val="000000"/>
          <w:sz w:val="24"/>
          <w:lang w:val="ru-RU"/>
        </w:rPr>
        <w:t>Составлять буквенные выражения по условию задачи.</w:t>
      </w:r>
    </w:p>
    <w:p w:rsidR="000D086B" w:rsidRPr="001A1345" w:rsidRDefault="001A1345">
      <w:pPr>
        <w:tabs>
          <w:tab w:val="left" w:pos="180"/>
        </w:tabs>
        <w:autoSpaceDE w:val="0"/>
        <w:autoSpaceDN w:val="0"/>
        <w:spacing w:before="70" w:after="0" w:line="271" w:lineRule="auto"/>
        <w:ind w:right="288"/>
        <w:rPr>
          <w:lang w:val="ru-RU"/>
        </w:rPr>
      </w:pPr>
      <w:r w:rsidRPr="001A1345">
        <w:rPr>
          <w:lang w:val="ru-RU"/>
        </w:rPr>
        <w:tab/>
      </w:r>
      <w:r w:rsidRPr="001A1345">
        <w:rPr>
          <w:rFonts w:ascii="Times New Roman" w:eastAsia="Times New Roman" w:hAnsi="Times New Roman"/>
          <w:color w:val="000000"/>
          <w:sz w:val="24"/>
          <w:lang w:val="ru-RU"/>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r w:rsidRPr="001A1345">
        <w:rPr>
          <w:lang w:val="ru-RU"/>
        </w:rPr>
        <w:tab/>
      </w:r>
      <w:r w:rsidRPr="001A1345">
        <w:rPr>
          <w:rFonts w:ascii="Times New Roman" w:eastAsia="Times New Roman" w:hAnsi="Times New Roman"/>
          <w:color w:val="000000"/>
          <w:sz w:val="24"/>
          <w:lang w:val="ru-RU"/>
        </w:rPr>
        <w:t>Представлять информацию с помощью таблиц, линейной и столбчатой диаграмм.</w:t>
      </w:r>
    </w:p>
    <w:p w:rsidR="000D086B" w:rsidRPr="001A1345" w:rsidRDefault="001A1345">
      <w:pPr>
        <w:autoSpaceDE w:val="0"/>
        <w:autoSpaceDN w:val="0"/>
        <w:spacing w:before="262" w:after="0" w:line="230" w:lineRule="auto"/>
        <w:rPr>
          <w:lang w:val="ru-RU"/>
        </w:rPr>
      </w:pPr>
      <w:r w:rsidRPr="001A1345">
        <w:rPr>
          <w:rFonts w:ascii="Times New Roman" w:eastAsia="Times New Roman" w:hAnsi="Times New Roman"/>
          <w:b/>
          <w:color w:val="000000"/>
          <w:sz w:val="24"/>
          <w:lang w:val="ru-RU"/>
        </w:rPr>
        <w:t>Наглядная геометрия</w:t>
      </w:r>
    </w:p>
    <w:p w:rsidR="000D086B" w:rsidRPr="001A1345" w:rsidRDefault="001A1345">
      <w:pPr>
        <w:tabs>
          <w:tab w:val="left" w:pos="180"/>
        </w:tabs>
        <w:autoSpaceDE w:val="0"/>
        <w:autoSpaceDN w:val="0"/>
        <w:spacing w:before="166" w:after="0" w:line="262" w:lineRule="auto"/>
        <w:ind w:right="288"/>
        <w:rPr>
          <w:lang w:val="ru-RU"/>
        </w:rPr>
      </w:pPr>
      <w:r w:rsidRPr="001A1345">
        <w:rPr>
          <w:lang w:val="ru-RU"/>
        </w:rPr>
        <w:tab/>
      </w:r>
      <w:r w:rsidRPr="001A1345">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0D086B" w:rsidRPr="001A1345" w:rsidRDefault="001A1345">
      <w:pPr>
        <w:tabs>
          <w:tab w:val="left" w:pos="180"/>
        </w:tabs>
        <w:autoSpaceDE w:val="0"/>
        <w:autoSpaceDN w:val="0"/>
        <w:spacing w:before="70" w:after="0" w:line="262" w:lineRule="auto"/>
        <w:ind w:right="432"/>
        <w:rPr>
          <w:lang w:val="ru-RU"/>
        </w:rPr>
      </w:pPr>
      <w:r w:rsidRPr="001A1345">
        <w:rPr>
          <w:lang w:val="ru-RU"/>
        </w:rPr>
        <w:tab/>
      </w:r>
      <w:r w:rsidRPr="001A1345">
        <w:rPr>
          <w:rFonts w:ascii="Times New Roman" w:eastAsia="Times New Roman" w:hAnsi="Times New Roman"/>
          <w:color w:val="000000"/>
          <w:sz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0D086B" w:rsidRPr="001A1345" w:rsidRDefault="001A1345">
      <w:pPr>
        <w:tabs>
          <w:tab w:val="left" w:pos="180"/>
        </w:tabs>
        <w:autoSpaceDE w:val="0"/>
        <w:autoSpaceDN w:val="0"/>
        <w:spacing w:before="72" w:after="0" w:line="262" w:lineRule="auto"/>
        <w:ind w:right="1296"/>
        <w:rPr>
          <w:lang w:val="ru-RU"/>
        </w:rPr>
      </w:pPr>
      <w:r w:rsidRPr="001A1345">
        <w:rPr>
          <w:lang w:val="ru-RU"/>
        </w:rPr>
        <w:tab/>
      </w:r>
      <w:r w:rsidRPr="001A1345">
        <w:rPr>
          <w:rFonts w:ascii="Times New Roman" w:eastAsia="Times New Roman" w:hAnsi="Times New Roman"/>
          <w:color w:val="000000"/>
          <w:sz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0D086B" w:rsidRPr="001A1345" w:rsidRDefault="001A1345">
      <w:pPr>
        <w:autoSpaceDE w:val="0"/>
        <w:autoSpaceDN w:val="0"/>
        <w:spacing w:before="70" w:after="0" w:line="271" w:lineRule="auto"/>
        <w:ind w:firstLine="180"/>
        <w:rPr>
          <w:lang w:val="ru-RU"/>
        </w:rPr>
      </w:pPr>
      <w:r w:rsidRPr="001A1345">
        <w:rPr>
          <w:rFonts w:ascii="Times New Roman" w:eastAsia="Times New Roman" w:hAnsi="Times New Roman"/>
          <w:color w:val="000000"/>
          <w:sz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0D086B" w:rsidRPr="001A1345" w:rsidRDefault="001A1345">
      <w:pPr>
        <w:tabs>
          <w:tab w:val="left" w:pos="180"/>
        </w:tabs>
        <w:autoSpaceDE w:val="0"/>
        <w:autoSpaceDN w:val="0"/>
        <w:spacing w:before="70" w:after="0" w:line="262" w:lineRule="auto"/>
        <w:rPr>
          <w:lang w:val="ru-RU"/>
        </w:rPr>
      </w:pPr>
      <w:r w:rsidRPr="001A1345">
        <w:rPr>
          <w:lang w:val="ru-RU"/>
        </w:rPr>
        <w:tab/>
      </w:r>
      <w:r w:rsidRPr="001A1345">
        <w:rPr>
          <w:rFonts w:ascii="Times New Roman" w:eastAsia="Times New Roman" w:hAnsi="Times New Roman"/>
          <w:color w:val="000000"/>
          <w:sz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0D086B" w:rsidRPr="001A1345" w:rsidRDefault="001A1345">
      <w:pPr>
        <w:tabs>
          <w:tab w:val="left" w:pos="180"/>
        </w:tabs>
        <w:autoSpaceDE w:val="0"/>
        <w:autoSpaceDN w:val="0"/>
        <w:spacing w:before="70" w:after="0" w:line="262" w:lineRule="auto"/>
        <w:ind w:right="432"/>
        <w:rPr>
          <w:lang w:val="ru-RU"/>
        </w:rPr>
      </w:pPr>
      <w:r w:rsidRPr="001A1345">
        <w:rPr>
          <w:lang w:val="ru-RU"/>
        </w:rPr>
        <w:tab/>
      </w:r>
      <w:r w:rsidRPr="001A1345">
        <w:rPr>
          <w:rFonts w:ascii="Times New Roman" w:eastAsia="Times New Roman" w:hAnsi="Times New Roman"/>
          <w:color w:val="000000"/>
          <w:sz w:val="24"/>
          <w:lang w:val="ru-RU"/>
        </w:rPr>
        <w:t>Находить, используя чертёжные инструменты, расстояния: между двумя точками, от точки до прямой, длину пути на квадратной сетке.</w:t>
      </w:r>
    </w:p>
    <w:p w:rsidR="000D086B" w:rsidRPr="001A1345" w:rsidRDefault="001A1345">
      <w:pPr>
        <w:tabs>
          <w:tab w:val="left" w:pos="180"/>
        </w:tabs>
        <w:autoSpaceDE w:val="0"/>
        <w:autoSpaceDN w:val="0"/>
        <w:spacing w:before="70" w:after="0" w:line="281" w:lineRule="auto"/>
        <w:rPr>
          <w:lang w:val="ru-RU"/>
        </w:rPr>
      </w:pPr>
      <w:r w:rsidRPr="001A1345">
        <w:rPr>
          <w:lang w:val="ru-RU"/>
        </w:rPr>
        <w:tab/>
      </w:r>
      <w:r w:rsidRPr="001A1345">
        <w:rPr>
          <w:rFonts w:ascii="Times New Roman" w:eastAsia="Times New Roman" w:hAnsi="Times New Roman"/>
          <w:color w:val="000000"/>
          <w:sz w:val="24"/>
          <w:lang w:val="ru-RU"/>
        </w:rP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r w:rsidRPr="001A1345">
        <w:rPr>
          <w:lang w:val="ru-RU"/>
        </w:rPr>
        <w:tab/>
      </w:r>
      <w:r w:rsidRPr="001A1345">
        <w:rPr>
          <w:rFonts w:ascii="Times New Roman" w:eastAsia="Times New Roman" w:hAnsi="Times New Roman"/>
          <w:color w:val="000000"/>
          <w:sz w:val="24"/>
          <w:lang w:val="ru-RU"/>
        </w:rPr>
        <w:t>Распознавать на моделях и изображениях пирамиду, конус, цилиндр, использовать терминологию: вершина, ребро, грань, основание, развёртка.</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Изображать на клетчатой бумаге прямоугольный параллелепипед.</w:t>
      </w:r>
    </w:p>
    <w:p w:rsidR="000D086B" w:rsidRPr="001A1345" w:rsidRDefault="001A1345">
      <w:pPr>
        <w:tabs>
          <w:tab w:val="left" w:pos="180"/>
        </w:tabs>
        <w:autoSpaceDE w:val="0"/>
        <w:autoSpaceDN w:val="0"/>
        <w:spacing w:before="70" w:after="0" w:line="262" w:lineRule="auto"/>
        <w:ind w:right="432"/>
        <w:rPr>
          <w:lang w:val="ru-RU"/>
        </w:rPr>
      </w:pPr>
      <w:r w:rsidRPr="001A1345">
        <w:rPr>
          <w:lang w:val="ru-RU"/>
        </w:rPr>
        <w:tab/>
      </w:r>
      <w:r w:rsidRPr="001A1345">
        <w:rPr>
          <w:rFonts w:ascii="Times New Roman" w:eastAsia="Times New Roman" w:hAnsi="Times New Roman"/>
          <w:color w:val="000000"/>
          <w:sz w:val="24"/>
          <w:lang w:val="ru-RU"/>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0D086B" w:rsidRPr="001A1345" w:rsidRDefault="001A1345">
      <w:pPr>
        <w:autoSpaceDE w:val="0"/>
        <w:autoSpaceDN w:val="0"/>
        <w:spacing w:before="70" w:after="0" w:line="230" w:lineRule="auto"/>
        <w:ind w:left="180"/>
        <w:rPr>
          <w:lang w:val="ru-RU"/>
        </w:rPr>
      </w:pPr>
      <w:r w:rsidRPr="001A1345">
        <w:rPr>
          <w:rFonts w:ascii="Times New Roman" w:eastAsia="Times New Roman" w:hAnsi="Times New Roman"/>
          <w:color w:val="000000"/>
          <w:sz w:val="24"/>
          <w:lang w:val="ru-RU"/>
        </w:rPr>
        <w:t>Решать несложные задачи на нахождение геометрических величин в практических ситуациях.</w:t>
      </w:r>
    </w:p>
    <w:p w:rsidR="000D086B" w:rsidRPr="001A1345" w:rsidRDefault="000D086B">
      <w:pPr>
        <w:rPr>
          <w:lang w:val="ru-RU"/>
        </w:rPr>
        <w:sectPr w:rsidR="000D086B" w:rsidRPr="001A1345">
          <w:pgSz w:w="11900" w:h="16840"/>
          <w:pgMar w:top="298" w:right="796" w:bottom="1440" w:left="666" w:header="720" w:footer="720" w:gutter="0"/>
          <w:cols w:space="720" w:equalWidth="0">
            <w:col w:w="10438" w:space="0"/>
          </w:cols>
          <w:docGrid w:linePitch="360"/>
        </w:sectPr>
      </w:pPr>
    </w:p>
    <w:p w:rsidR="000D086B" w:rsidRPr="001A1345" w:rsidRDefault="000D086B">
      <w:pPr>
        <w:autoSpaceDE w:val="0"/>
        <w:autoSpaceDN w:val="0"/>
        <w:spacing w:after="64" w:line="220" w:lineRule="exact"/>
        <w:rPr>
          <w:lang w:val="ru-RU"/>
        </w:rPr>
      </w:pPr>
    </w:p>
    <w:p w:rsidR="000D086B" w:rsidRDefault="001A1345">
      <w:pPr>
        <w:autoSpaceDE w:val="0"/>
        <w:autoSpaceDN w:val="0"/>
        <w:spacing w:after="92" w:line="374" w:lineRule="auto"/>
        <w:ind w:right="11952"/>
      </w:pPr>
      <w:r>
        <w:rPr>
          <w:rFonts w:ascii="Times New Roman" w:eastAsia="Times New Roman" w:hAnsi="Times New Roman"/>
          <w:b/>
          <w:color w:val="000000"/>
          <w:w w:val="101"/>
          <w:sz w:val="19"/>
        </w:rPr>
        <w:t xml:space="preserve">ТЕМАТИЧЕСКОЕ ПЛАНИРОВАНИЕ </w:t>
      </w:r>
      <w:r>
        <w:br/>
      </w:r>
      <w:r>
        <w:rPr>
          <w:rFonts w:ascii="Times New Roman" w:eastAsia="Times New Roman" w:hAnsi="Times New Roman"/>
          <w:b/>
          <w:color w:val="000000"/>
          <w:sz w:val="18"/>
        </w:rPr>
        <w:t>5 КЛАСС</w:t>
      </w:r>
    </w:p>
    <w:tbl>
      <w:tblPr>
        <w:tblW w:w="0" w:type="auto"/>
        <w:tblInd w:w="6" w:type="dxa"/>
        <w:tblLayout w:type="fixed"/>
        <w:tblLook w:val="04A0" w:firstRow="1" w:lastRow="0" w:firstColumn="1" w:lastColumn="0" w:noHBand="0" w:noVBand="1"/>
      </w:tblPr>
      <w:tblGrid>
        <w:gridCol w:w="468"/>
        <w:gridCol w:w="7840"/>
        <w:gridCol w:w="530"/>
        <w:gridCol w:w="1524"/>
        <w:gridCol w:w="1560"/>
        <w:gridCol w:w="3580"/>
      </w:tblGrid>
      <w:tr w:rsidR="000D086B">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78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b/>
                <w:color w:val="000000"/>
                <w:w w:val="97"/>
                <w:sz w:val="16"/>
                <w:lang w:val="ru-RU"/>
              </w:rPr>
              <w:t>Наименование разделов и тем программы</w:t>
            </w:r>
          </w:p>
        </w:tc>
        <w:tc>
          <w:tcPr>
            <w:tcW w:w="36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35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45" w:lineRule="auto"/>
              <w:ind w:left="72" w:right="288"/>
            </w:pPr>
            <w:r>
              <w:rPr>
                <w:rFonts w:ascii="Times New Roman" w:eastAsia="Times New Roman" w:hAnsi="Times New Roman"/>
                <w:b/>
                <w:color w:val="000000"/>
                <w:w w:val="97"/>
                <w:sz w:val="16"/>
              </w:rPr>
              <w:t>Электронные (цифровые) образовательные ресурсы</w:t>
            </w:r>
          </w:p>
        </w:tc>
      </w:tr>
      <w:tr w:rsidR="000D086B" w:rsidTr="00B87FCD">
        <w:trPr>
          <w:trHeight w:hRule="exact" w:val="540"/>
        </w:trPr>
        <w:tc>
          <w:tcPr>
            <w:tcW w:w="468" w:type="dxa"/>
            <w:vMerge/>
            <w:tcBorders>
              <w:top w:val="single" w:sz="4" w:space="0" w:color="000000"/>
              <w:left w:val="single" w:sz="4" w:space="0" w:color="000000"/>
              <w:bottom w:val="single" w:sz="4" w:space="0" w:color="000000"/>
              <w:right w:val="single" w:sz="4" w:space="0" w:color="000000"/>
            </w:tcBorders>
          </w:tcPr>
          <w:p w:rsidR="000D086B" w:rsidRDefault="000D086B"/>
        </w:tc>
        <w:tc>
          <w:tcPr>
            <w:tcW w:w="7840" w:type="dxa"/>
            <w:vMerge/>
            <w:tcBorders>
              <w:top w:val="single" w:sz="4" w:space="0" w:color="000000"/>
              <w:left w:val="single" w:sz="4" w:space="0" w:color="000000"/>
              <w:bottom w:val="single" w:sz="4" w:space="0" w:color="000000"/>
              <w:right w:val="single" w:sz="4" w:space="0" w:color="000000"/>
            </w:tcBorders>
          </w:tcPr>
          <w:p w:rsidR="000D086B" w:rsidRDefault="000D086B"/>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45" w:lineRule="auto"/>
              <w:ind w:left="72" w:right="432"/>
            </w:pPr>
            <w:r>
              <w:rPr>
                <w:rFonts w:ascii="Times New Roman" w:eastAsia="Times New Roman" w:hAnsi="Times New Roman"/>
                <w:b/>
                <w:color w:val="000000"/>
                <w:w w:val="97"/>
                <w:sz w:val="16"/>
              </w:rPr>
              <w:t>контрольные работы</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45" w:lineRule="auto"/>
              <w:ind w:left="72" w:right="432"/>
            </w:pPr>
            <w:r>
              <w:rPr>
                <w:rFonts w:ascii="Times New Roman" w:eastAsia="Times New Roman" w:hAnsi="Times New Roman"/>
                <w:b/>
                <w:color w:val="000000"/>
                <w:w w:val="97"/>
                <w:sz w:val="16"/>
              </w:rPr>
              <w:t>практические работы</w:t>
            </w:r>
          </w:p>
        </w:tc>
        <w:tc>
          <w:tcPr>
            <w:tcW w:w="3580" w:type="dxa"/>
            <w:vMerge/>
            <w:tcBorders>
              <w:top w:val="single" w:sz="4" w:space="0" w:color="000000"/>
              <w:left w:val="single" w:sz="4" w:space="0" w:color="000000"/>
              <w:bottom w:val="single" w:sz="4" w:space="0" w:color="000000"/>
              <w:right w:val="single" w:sz="4" w:space="0" w:color="000000"/>
            </w:tcBorders>
          </w:tcPr>
          <w:p w:rsidR="000D086B" w:rsidRDefault="000D086B"/>
        </w:tc>
      </w:tr>
      <w:tr w:rsidR="000D086B" w:rsidRPr="00BF6163">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80" w:after="0" w:line="230" w:lineRule="auto"/>
              <w:ind w:left="72"/>
              <w:rPr>
                <w:lang w:val="ru-RU"/>
              </w:rPr>
            </w:pPr>
            <w:r w:rsidRPr="001A1345">
              <w:rPr>
                <w:rFonts w:ascii="Times New Roman" w:eastAsia="Times New Roman" w:hAnsi="Times New Roman"/>
                <w:b/>
                <w:color w:val="000000"/>
                <w:w w:val="97"/>
                <w:sz w:val="16"/>
                <w:lang w:val="ru-RU"/>
              </w:rPr>
              <w:t xml:space="preserve">Раздел 1.  </w:t>
            </w:r>
            <w:r w:rsidRPr="001A1345">
              <w:rPr>
                <w:rFonts w:ascii="Times New Roman" w:eastAsia="Times New Roman" w:hAnsi="Times New Roman"/>
                <w:b/>
                <w:color w:val="221F1F"/>
                <w:w w:val="97"/>
                <w:sz w:val="16"/>
                <w:lang w:val="ru-RU"/>
              </w:rPr>
              <w:t>Натуральные числа. Действия с натуральными числами</w:t>
            </w:r>
          </w:p>
        </w:tc>
      </w:tr>
      <w:tr w:rsidR="000D086B" w:rsidTr="00B87FCD">
        <w:trPr>
          <w:trHeight w:hRule="exact" w:val="7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1.1.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 xml:space="preserve">Десятичная система счисления.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sidP="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E53613">
              <w:rPr>
                <w:rFonts w:ascii="Times New Roman" w:hAnsi="Times New Roman" w:cs="Times New Roman"/>
                <w:sz w:val="16"/>
                <w:szCs w:val="16"/>
              </w:rPr>
              <w:br/>
            </w:r>
            <w:r w:rsidRPr="00E53613">
              <w:rPr>
                <w:rFonts w:ascii="Times New Roman" w:hAnsi="Times New Roman" w:cs="Times New Roman"/>
                <w:sz w:val="16"/>
                <w:szCs w:val="16"/>
              </w:rPr>
              <w:br/>
            </w:r>
          </w:p>
        </w:tc>
      </w:tr>
      <w:tr w:rsidR="000D086B" w:rsidTr="00B87FCD">
        <w:trPr>
          <w:trHeight w:hRule="exact" w:val="7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1.2.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1A1345">
            <w:pPr>
              <w:autoSpaceDE w:val="0"/>
              <w:autoSpaceDN w:val="0"/>
              <w:spacing w:before="76" w:after="0" w:line="233" w:lineRule="auto"/>
              <w:ind w:left="72"/>
              <w:rPr>
                <w:lang w:val="ru-RU"/>
              </w:rPr>
            </w:pPr>
            <w:r w:rsidRPr="00B87FCD">
              <w:rPr>
                <w:rFonts w:ascii="Times New Roman" w:eastAsia="Times New Roman" w:hAnsi="Times New Roman"/>
                <w:color w:val="221F1F"/>
                <w:w w:val="97"/>
                <w:sz w:val="16"/>
                <w:lang w:val="ru-RU"/>
              </w:rPr>
              <w:t xml:space="preserve">Ряд натуральных чисел. </w:t>
            </w:r>
            <w:r w:rsidR="00B87FCD" w:rsidRPr="00B87FCD">
              <w:rPr>
                <w:rFonts w:ascii="Times New Roman" w:eastAsia="Times New Roman" w:hAnsi="Times New Roman"/>
                <w:color w:val="221F1F"/>
                <w:w w:val="97"/>
                <w:sz w:val="16"/>
                <w:lang w:val="ru-RU"/>
              </w:rPr>
              <w:t>Натуральный ряд.</w:t>
            </w:r>
            <w:r w:rsidR="00B87FCD" w:rsidRPr="00292E26">
              <w:rPr>
                <w:rFonts w:ascii="Times New Roman" w:eastAsia="Times New Roman" w:hAnsi="Times New Roman"/>
                <w:color w:val="221F1F"/>
                <w:w w:val="97"/>
                <w:sz w:val="16"/>
                <w:lang w:val="ru-RU"/>
              </w:rPr>
              <w:t xml:space="preserve"> </w:t>
            </w:r>
            <w:proofErr w:type="spellStart"/>
            <w:r w:rsidR="00B87FCD">
              <w:rPr>
                <w:rFonts w:ascii="Times New Roman" w:eastAsia="Times New Roman" w:hAnsi="Times New Roman"/>
                <w:color w:val="221F1F"/>
                <w:w w:val="97"/>
                <w:sz w:val="16"/>
              </w:rPr>
              <w:t>Число</w:t>
            </w:r>
            <w:proofErr w:type="spellEnd"/>
            <w:r w:rsidR="00B87FCD">
              <w:rPr>
                <w:rFonts w:ascii="Times New Roman" w:eastAsia="Times New Roman" w:hAnsi="Times New Roman"/>
                <w:color w:val="221F1F"/>
                <w:w w:val="97"/>
                <w:sz w:val="16"/>
              </w:rPr>
              <w:t xml:space="preserve"> 0.</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RPr="00BF6163" w:rsidTr="00B87FCD">
        <w:trPr>
          <w:trHeight w:hRule="exact" w:val="71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t>1.3</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Натуральные числа на координатной прямой.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3476B" w:rsidRDefault="0093476B">
            <w:pPr>
              <w:rPr>
                <w:rFonts w:ascii="Times New Roman" w:hAnsi="Times New Roman" w:cs="Times New Roman"/>
                <w:sz w:val="16"/>
                <w:lang w:val="ru-RU"/>
              </w:rPr>
            </w:pPr>
            <w:r>
              <w:rPr>
                <w:rFonts w:ascii="Times New Roman" w:hAnsi="Times New Roman" w:cs="Times New Roman"/>
                <w:sz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0D086B">
            <w:pPr>
              <w:rPr>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0D086B">
            <w:pPr>
              <w:rPr>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Tr="00B87FCD">
        <w:trPr>
          <w:trHeight w:hRule="exact" w:val="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t>1.4</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color w:val="221F1F"/>
                <w:w w:val="97"/>
                <w:sz w:val="16"/>
              </w:rPr>
              <w:t>Сравнение</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округление</w:t>
            </w:r>
            <w:proofErr w:type="spellEnd"/>
            <w:r w:rsidR="0093476B">
              <w:rPr>
                <w:rFonts w:ascii="Times New Roman" w:eastAsia="Times New Roman" w:hAnsi="Times New Roman"/>
                <w:color w:val="221F1F"/>
                <w:w w:val="97"/>
                <w:sz w:val="16"/>
                <w:lang w:val="ru-RU"/>
              </w:rPr>
              <w:t xml:space="preserve"> </w:t>
            </w:r>
            <w:proofErr w:type="spellStart"/>
            <w:r>
              <w:rPr>
                <w:rFonts w:ascii="Times New Roman" w:eastAsia="Times New Roman" w:hAnsi="Times New Roman"/>
                <w:color w:val="221F1F"/>
                <w:w w:val="97"/>
                <w:sz w:val="16"/>
              </w:rPr>
              <w:t>натуральных</w:t>
            </w:r>
            <w:proofErr w:type="spellEnd"/>
            <w:r w:rsidR="0093476B">
              <w:rPr>
                <w:rFonts w:ascii="Times New Roman" w:eastAsia="Times New Roman" w:hAnsi="Times New Roman"/>
                <w:color w:val="221F1F"/>
                <w:w w:val="97"/>
                <w:sz w:val="16"/>
                <w:lang w:val="ru-RU"/>
              </w:rPr>
              <w:t xml:space="preserve"> </w:t>
            </w:r>
            <w:proofErr w:type="spellStart"/>
            <w:r>
              <w:rPr>
                <w:rFonts w:ascii="Times New Roman" w:eastAsia="Times New Roman" w:hAnsi="Times New Roman"/>
                <w:color w:val="221F1F"/>
                <w:w w:val="97"/>
                <w:sz w:val="16"/>
              </w:rPr>
              <w:t>чисел</w:t>
            </w:r>
            <w:proofErr w:type="spellEnd"/>
            <w:r>
              <w:rPr>
                <w:rFonts w:ascii="Times New Roman" w:eastAsia="Times New Roman" w:hAnsi="Times New Roman"/>
                <w:color w:val="221F1F"/>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93476B">
            <w:pPr>
              <w:autoSpaceDE w:val="0"/>
              <w:autoSpaceDN w:val="0"/>
              <w:spacing w:before="78" w:after="0" w:line="230"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71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t>1.5</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Арифметические действия с натуральными числами.</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93476B">
            <w:pPr>
              <w:autoSpaceDE w:val="0"/>
              <w:autoSpaceDN w:val="0"/>
              <w:spacing w:before="78" w:after="0" w:line="230" w:lineRule="auto"/>
              <w:ind w:left="72"/>
            </w:pPr>
            <w:r>
              <w:rPr>
                <w:rFonts w:ascii="Times New Roman" w:eastAsia="Times New Roman" w:hAnsi="Times New Roman"/>
                <w:color w:val="000000"/>
                <w:w w:val="97"/>
                <w:sz w:val="16"/>
              </w:rPr>
              <w:t>5</w:t>
            </w:r>
          </w:p>
        </w:tc>
        <w:tc>
          <w:tcPr>
            <w:tcW w:w="1524"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358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7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6" w:after="0" w:line="233" w:lineRule="auto"/>
              <w:jc w:val="center"/>
            </w:pPr>
            <w:r>
              <w:rPr>
                <w:rFonts w:ascii="Times New Roman" w:eastAsia="Times New Roman" w:hAnsi="Times New Roman"/>
                <w:color w:val="000000"/>
                <w:w w:val="97"/>
                <w:sz w:val="16"/>
              </w:rPr>
              <w:t>1.6</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Переместительное и сочетательное свойства сложения и умножения, распределительное свойство умножения.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93476B">
            <w:pPr>
              <w:autoSpaceDE w:val="0"/>
              <w:autoSpaceDN w:val="0"/>
              <w:spacing w:before="76" w:after="0" w:line="233" w:lineRule="auto"/>
              <w:ind w:left="72"/>
            </w:pPr>
            <w:r>
              <w:rPr>
                <w:rFonts w:ascii="Times New Roman" w:eastAsia="Times New Roman" w:hAnsi="Times New Roman"/>
                <w:color w:val="000000"/>
                <w:w w:val="97"/>
                <w:sz w:val="16"/>
              </w:rPr>
              <w:t>6</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93476B">
            <w:pPr>
              <w:autoSpaceDE w:val="0"/>
              <w:autoSpaceDN w:val="0"/>
              <w:spacing w:before="76" w:after="0" w:line="233"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69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6" w:after="0" w:line="233" w:lineRule="auto"/>
              <w:jc w:val="center"/>
            </w:pPr>
            <w:r>
              <w:rPr>
                <w:rFonts w:ascii="Times New Roman" w:eastAsia="Times New Roman" w:hAnsi="Times New Roman"/>
                <w:color w:val="000000"/>
                <w:w w:val="97"/>
                <w:sz w:val="16"/>
              </w:rPr>
              <w:t>1.7</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Делители и кратные числа, разложение числа на множители.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7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6" w:after="0" w:line="233" w:lineRule="auto"/>
              <w:jc w:val="center"/>
            </w:pPr>
            <w:r>
              <w:rPr>
                <w:rFonts w:ascii="Times New Roman" w:eastAsia="Times New Roman" w:hAnsi="Times New Roman"/>
                <w:color w:val="000000"/>
                <w:w w:val="97"/>
                <w:sz w:val="16"/>
              </w:rPr>
              <w:t>1.8</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 xml:space="preserve">Деление с остатком.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7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6" w:after="0" w:line="233" w:lineRule="auto"/>
              <w:jc w:val="center"/>
            </w:pPr>
            <w:r>
              <w:rPr>
                <w:rFonts w:ascii="Times New Roman" w:eastAsia="Times New Roman" w:hAnsi="Times New Roman"/>
                <w:color w:val="000000"/>
                <w:w w:val="97"/>
                <w:sz w:val="16"/>
              </w:rPr>
              <w:t>1.9</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Простые и составные числа.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6" w:after="0" w:line="233"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t>1.1</w:t>
            </w:r>
            <w:r>
              <w:rPr>
                <w:rFonts w:ascii="Times New Roman" w:eastAsia="Times New Roman" w:hAnsi="Times New Roman"/>
                <w:color w:val="000000"/>
                <w:w w:val="97"/>
                <w:sz w:val="16"/>
                <w:lang w:val="ru-RU"/>
              </w:rPr>
              <w:t>0</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Признаки делимости на 2, 5, 10, 3, 9.</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93476B">
            <w:pPr>
              <w:autoSpaceDE w:val="0"/>
              <w:autoSpaceDN w:val="0"/>
              <w:spacing w:before="78" w:after="0" w:line="230" w:lineRule="auto"/>
              <w:ind w:left="72"/>
            </w:pPr>
            <w:r>
              <w:rPr>
                <w:rFonts w:ascii="Times New Roman" w:eastAsia="Times New Roman" w:hAnsi="Times New Roman"/>
                <w:color w:val="000000"/>
                <w:w w:val="97"/>
                <w:sz w:val="16"/>
              </w:rPr>
              <w:t>4</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6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t>1.11</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Степень с натуральным показателем.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71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t>1.12</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Числовые выражения; порядок действий.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rsidTr="00B87FCD">
        <w:trPr>
          <w:trHeight w:hRule="exact" w:val="7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lastRenderedPageBreak/>
              <w:t>1.13</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7</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93476B">
            <w:pPr>
              <w:autoSpaceDE w:val="0"/>
              <w:autoSpaceDN w:val="0"/>
              <w:spacing w:before="78" w:after="0" w:line="230"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pPr>
              <w:autoSpaceDE w:val="0"/>
              <w:autoSpaceDN w:val="0"/>
              <w:spacing w:before="78" w:after="0" w:line="230" w:lineRule="auto"/>
              <w:ind w:left="72"/>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education</w:t>
            </w:r>
            <w:r w:rsidRPr="00E53613">
              <w:rPr>
                <w:rFonts w:ascii="Times New Roman" w:hAnsi="Times New Roman" w:cs="Times New Roman"/>
                <w:sz w:val="16"/>
                <w:szCs w:val="16"/>
              </w:rPr>
              <w:t>.</w:t>
            </w:r>
            <w:r w:rsidRPr="00367002">
              <w:rPr>
                <w:rFonts w:ascii="Times New Roman" w:hAnsi="Times New Roman" w:cs="Times New Roman"/>
                <w:sz w:val="16"/>
                <w:szCs w:val="16"/>
              </w:rPr>
              <w:t>yandex</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uchi</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 xml:space="preserve">/ </w:t>
            </w:r>
            <w:r w:rsidRPr="00E53613">
              <w:rPr>
                <w:rFonts w:ascii="Times New Roman" w:hAnsi="Times New Roman" w:cs="Times New Roman"/>
                <w:sz w:val="16"/>
                <w:szCs w:val="16"/>
              </w:rPr>
              <w:br/>
            </w:r>
            <w:r w:rsidRPr="00367002">
              <w:rPr>
                <w:rFonts w:ascii="Times New Roman" w:hAnsi="Times New Roman" w:cs="Times New Roman"/>
                <w:sz w:val="16"/>
                <w:szCs w:val="16"/>
              </w:rPr>
              <w:t>https</w:t>
            </w:r>
            <w:r w:rsidRPr="00E53613">
              <w:rPr>
                <w:rFonts w:ascii="Times New Roman" w:hAnsi="Times New Roman" w:cs="Times New Roman"/>
                <w:sz w:val="16"/>
                <w:szCs w:val="16"/>
              </w:rPr>
              <w:t>://</w:t>
            </w:r>
            <w:r w:rsidRPr="00367002">
              <w:rPr>
                <w:rFonts w:ascii="Times New Roman" w:hAnsi="Times New Roman" w:cs="Times New Roman"/>
                <w:sz w:val="16"/>
                <w:szCs w:val="16"/>
              </w:rPr>
              <w:t>www</w:t>
            </w:r>
            <w:r w:rsidRPr="00E53613">
              <w:rPr>
                <w:rFonts w:ascii="Times New Roman" w:hAnsi="Times New Roman" w:cs="Times New Roman"/>
                <w:sz w:val="16"/>
                <w:szCs w:val="16"/>
              </w:rPr>
              <w:t>.</w:t>
            </w:r>
            <w:r w:rsidRPr="00367002">
              <w:rPr>
                <w:rFonts w:ascii="Times New Roman" w:hAnsi="Times New Roman" w:cs="Times New Roman"/>
                <w:sz w:val="16"/>
                <w:szCs w:val="16"/>
              </w:rPr>
              <w:t>yaklass</w:t>
            </w:r>
            <w:r w:rsidRPr="00E53613">
              <w:rPr>
                <w:rFonts w:ascii="Times New Roman" w:hAnsi="Times New Roman" w:cs="Times New Roman"/>
                <w:sz w:val="16"/>
                <w:szCs w:val="16"/>
              </w:rPr>
              <w:t>.</w:t>
            </w:r>
            <w:r w:rsidRPr="00367002">
              <w:rPr>
                <w:rFonts w:ascii="Times New Roman" w:hAnsi="Times New Roman" w:cs="Times New Roman"/>
                <w:sz w:val="16"/>
                <w:szCs w:val="16"/>
              </w:rPr>
              <w:t>ru</w:t>
            </w:r>
            <w:r w:rsidRPr="00E53613">
              <w:rPr>
                <w:rFonts w:ascii="Times New Roman" w:hAnsi="Times New Roman" w:cs="Times New Roman"/>
                <w:sz w:val="16"/>
                <w:szCs w:val="16"/>
              </w:rPr>
              <w:t>/</w:t>
            </w:r>
          </w:p>
        </w:tc>
      </w:tr>
      <w:tr w:rsidR="000D086B">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93476B">
            <w:pPr>
              <w:autoSpaceDE w:val="0"/>
              <w:autoSpaceDN w:val="0"/>
              <w:spacing w:before="76" w:after="0" w:line="230" w:lineRule="auto"/>
              <w:ind w:left="72"/>
            </w:pPr>
            <w:r>
              <w:rPr>
                <w:rFonts w:ascii="Times New Roman" w:eastAsia="Times New Roman" w:hAnsi="Times New Roman"/>
                <w:color w:val="000000"/>
                <w:w w:val="97"/>
                <w:sz w:val="16"/>
              </w:rPr>
              <w:t>40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3476B" w:rsidRDefault="0093476B">
            <w:pPr>
              <w:rPr>
                <w:rFonts w:ascii="Times New Roman" w:hAnsi="Times New Roman" w:cs="Times New Roman"/>
                <w:sz w:val="16"/>
                <w:lang w:val="ru-RU"/>
              </w:rPr>
            </w:pPr>
            <w:r>
              <w:rPr>
                <w:lang w:val="ru-RU"/>
              </w:rPr>
              <w:t xml:space="preserve"> </w:t>
            </w:r>
            <w:r>
              <w:rPr>
                <w:rFonts w:ascii="Times New Roman" w:hAnsi="Times New Roman" w:cs="Times New Roman"/>
                <w:sz w:val="16"/>
                <w:lang w:val="ru-RU"/>
              </w:rPr>
              <w:t>2</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3476B" w:rsidRDefault="0093476B">
            <w:pPr>
              <w:rPr>
                <w:rFonts w:ascii="Times New Roman" w:hAnsi="Times New Roman" w:cs="Times New Roman"/>
                <w:sz w:val="16"/>
                <w:lang w:val="ru-RU"/>
              </w:rPr>
            </w:pPr>
            <w:r>
              <w:rPr>
                <w:rFonts w:ascii="Times New Roman" w:hAnsi="Times New Roman" w:cs="Times New Roman"/>
                <w:sz w:val="16"/>
                <w:lang w:val="ru-RU"/>
              </w:rPr>
              <w:t xml:space="preserve"> 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rsidRPr="00BF6163">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b/>
                <w:color w:val="000000"/>
                <w:w w:val="97"/>
                <w:sz w:val="16"/>
                <w:lang w:val="ru-RU"/>
              </w:rPr>
              <w:t xml:space="preserve">Раздел 2. </w:t>
            </w:r>
            <w:r w:rsidRPr="001A1345">
              <w:rPr>
                <w:rFonts w:ascii="Times New Roman" w:eastAsia="Times New Roman" w:hAnsi="Times New Roman"/>
                <w:b/>
                <w:color w:val="221F1F"/>
                <w:w w:val="97"/>
                <w:sz w:val="16"/>
                <w:lang w:val="ru-RU"/>
              </w:rPr>
              <w:t>Наглядная геометрия. Линии на плоскости</w:t>
            </w:r>
          </w:p>
        </w:tc>
      </w:tr>
      <w:tr w:rsidR="000D086B" w:rsidRPr="00BF6163" w:rsidTr="00B87FCD">
        <w:trPr>
          <w:trHeight w:hRule="exact" w:val="7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2.1.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Точка, прямая, отрезок, луч.</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trPr>
          <w:trHeight w:hRule="exact" w:val="6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2.2.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 xml:space="preserve">Ломаная.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6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2.3.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Измерение длины отрезка, метрические единицы измерения длины.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4</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2.4.</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1A1345">
            <w:pPr>
              <w:autoSpaceDE w:val="0"/>
              <w:autoSpaceDN w:val="0"/>
              <w:spacing w:before="78" w:after="0" w:line="230" w:lineRule="auto"/>
              <w:ind w:left="72"/>
              <w:rPr>
                <w:lang w:val="ru-RU"/>
              </w:rPr>
            </w:pPr>
            <w:r w:rsidRPr="00B87FCD">
              <w:rPr>
                <w:rFonts w:ascii="Times New Roman" w:eastAsia="Times New Roman" w:hAnsi="Times New Roman"/>
                <w:color w:val="221F1F"/>
                <w:w w:val="97"/>
                <w:sz w:val="16"/>
                <w:lang w:val="ru-RU"/>
              </w:rPr>
              <w:t>Окружность и круг.</w:t>
            </w:r>
            <w:r w:rsidR="00B87FCD" w:rsidRPr="001A1345">
              <w:rPr>
                <w:rFonts w:ascii="Times New Roman" w:eastAsia="Times New Roman" w:hAnsi="Times New Roman"/>
                <w:color w:val="221F1F"/>
                <w:w w:val="97"/>
                <w:sz w:val="16"/>
                <w:lang w:val="ru-RU"/>
              </w:rPr>
              <w:t xml:space="preserve"> Практическая работа «Построение узора из окружностей».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rsidP="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t>2.5</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 xml:space="preserve">Угол.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1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80" w:after="0" w:line="230" w:lineRule="auto"/>
              <w:jc w:val="center"/>
            </w:pPr>
            <w:r>
              <w:rPr>
                <w:rFonts w:ascii="Times New Roman" w:eastAsia="Times New Roman" w:hAnsi="Times New Roman"/>
                <w:color w:val="000000"/>
                <w:w w:val="97"/>
                <w:sz w:val="16"/>
              </w:rPr>
              <w:t>2.6</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80" w:after="0" w:line="230" w:lineRule="auto"/>
              <w:ind w:left="72"/>
              <w:rPr>
                <w:lang w:val="ru-RU"/>
              </w:rPr>
            </w:pPr>
            <w:r w:rsidRPr="001A1345">
              <w:rPr>
                <w:rFonts w:ascii="Times New Roman" w:eastAsia="Times New Roman" w:hAnsi="Times New Roman"/>
                <w:color w:val="221F1F"/>
                <w:w w:val="97"/>
                <w:sz w:val="16"/>
                <w:lang w:val="ru-RU"/>
              </w:rPr>
              <w:t>Прямой, острый, тупой и развёрнутый углы.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6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6" w:after="0" w:line="233" w:lineRule="auto"/>
              <w:jc w:val="center"/>
            </w:pPr>
            <w:r>
              <w:rPr>
                <w:rFonts w:ascii="Times New Roman" w:eastAsia="Times New Roman" w:hAnsi="Times New Roman"/>
                <w:color w:val="000000"/>
                <w:w w:val="97"/>
                <w:sz w:val="16"/>
              </w:rPr>
              <w:t>2.7</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1A1345">
            <w:pPr>
              <w:autoSpaceDE w:val="0"/>
              <w:autoSpaceDN w:val="0"/>
              <w:spacing w:before="76" w:after="0" w:line="233" w:lineRule="auto"/>
              <w:ind w:left="72"/>
              <w:rPr>
                <w:lang w:val="ru-RU"/>
              </w:rPr>
            </w:pPr>
            <w:r w:rsidRPr="00B87FCD">
              <w:rPr>
                <w:rFonts w:ascii="Times New Roman" w:eastAsia="Times New Roman" w:hAnsi="Times New Roman"/>
                <w:color w:val="221F1F"/>
                <w:w w:val="97"/>
                <w:sz w:val="16"/>
                <w:lang w:val="ru-RU"/>
              </w:rPr>
              <w:t>Измерение углов.</w:t>
            </w:r>
            <w:r w:rsidR="00B87FCD" w:rsidRPr="001A1345">
              <w:rPr>
                <w:rFonts w:ascii="Times New Roman" w:eastAsia="Times New Roman" w:hAnsi="Times New Roman"/>
                <w:color w:val="221F1F"/>
                <w:w w:val="97"/>
                <w:sz w:val="16"/>
                <w:lang w:val="ru-RU"/>
              </w:rPr>
              <w:t xml:space="preserve"> Практическая работа «Построение углов»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93476B">
            <w:pPr>
              <w:autoSpaceDE w:val="0"/>
              <w:autoSpaceDN w:val="0"/>
              <w:spacing w:before="76" w:after="0" w:line="233" w:lineRule="auto"/>
              <w:ind w:left="72"/>
              <w:rPr>
                <w:rFonts w:ascii="Times New Roman" w:hAnsi="Times New Roman" w:cs="Times New Roman"/>
                <w:sz w:val="16"/>
                <w:szCs w:val="16"/>
              </w:rPr>
            </w:pPr>
            <w:r w:rsidRPr="00160C6E">
              <w:rPr>
                <w:rFonts w:ascii="Times New Roman" w:eastAsia="Times New Roman" w:hAnsi="Times New Roman" w:cs="Times New Roman"/>
                <w:color w:val="000000"/>
                <w:w w:val="97"/>
                <w:sz w:val="16"/>
                <w:szCs w:val="16"/>
              </w:rPr>
              <w:t>11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b/>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0D086B" w:rsidRPr="00BF6163" w:rsidTr="00B87FCD">
        <w:trPr>
          <w:trHeight w:hRule="exact" w:val="7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3.1.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Дробь.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1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3.2.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Правильные и неправильные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 </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3.3.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color w:val="221F1F"/>
                <w:w w:val="97"/>
                <w:sz w:val="16"/>
              </w:rPr>
              <w:t>Основное</w:t>
            </w:r>
            <w:proofErr w:type="spellEnd"/>
            <w:r w:rsidR="00C30B5A">
              <w:rPr>
                <w:rFonts w:ascii="Times New Roman" w:eastAsia="Times New Roman" w:hAnsi="Times New Roman"/>
                <w:color w:val="221F1F"/>
                <w:w w:val="97"/>
                <w:sz w:val="16"/>
                <w:lang w:val="ru-RU"/>
              </w:rPr>
              <w:t xml:space="preserve"> </w:t>
            </w:r>
            <w:proofErr w:type="spellStart"/>
            <w:r>
              <w:rPr>
                <w:rFonts w:ascii="Times New Roman" w:eastAsia="Times New Roman" w:hAnsi="Times New Roman"/>
                <w:color w:val="221F1F"/>
                <w:w w:val="97"/>
                <w:sz w:val="16"/>
              </w:rPr>
              <w:t>свойство</w:t>
            </w:r>
            <w:proofErr w:type="spellEnd"/>
            <w:r>
              <w:rPr>
                <w:rFonts w:ascii="Times New Roman" w:eastAsia="Times New Roman" w:hAnsi="Times New Roman"/>
                <w:color w:val="221F1F"/>
                <w:w w:val="97"/>
                <w:sz w:val="16"/>
              </w:rPr>
              <w:t xml:space="preserve"> </w:t>
            </w:r>
            <w:proofErr w:type="spellStart"/>
            <w:r>
              <w:rPr>
                <w:rFonts w:ascii="Times New Roman" w:eastAsia="Times New Roman" w:hAnsi="Times New Roman"/>
                <w:color w:val="221F1F"/>
                <w:w w:val="97"/>
                <w:sz w:val="16"/>
              </w:rPr>
              <w:t>дроби</w:t>
            </w:r>
            <w:proofErr w:type="spellEnd"/>
            <w:r>
              <w:rPr>
                <w:rFonts w:ascii="Times New Roman" w:eastAsia="Times New Roman" w:hAnsi="Times New Roman"/>
                <w:color w:val="221F1F"/>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1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3.4.</w:t>
            </w:r>
          </w:p>
        </w:tc>
        <w:tc>
          <w:tcPr>
            <w:tcW w:w="784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Сравнение дробей.</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524"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jc w:val="center"/>
            </w:pPr>
            <w:r>
              <w:rPr>
                <w:rFonts w:ascii="Times New Roman" w:eastAsia="Times New Roman" w:hAnsi="Times New Roman"/>
                <w:color w:val="000000"/>
                <w:w w:val="97"/>
                <w:sz w:val="16"/>
              </w:rPr>
              <w:t>3.5.</w:t>
            </w:r>
          </w:p>
        </w:tc>
        <w:tc>
          <w:tcPr>
            <w:tcW w:w="784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0" w:lineRule="auto"/>
              <w:ind w:left="72"/>
              <w:rPr>
                <w:lang w:val="ru-RU"/>
              </w:rPr>
            </w:pPr>
            <w:r w:rsidRPr="001A1345">
              <w:rPr>
                <w:rFonts w:ascii="Times New Roman" w:eastAsia="Times New Roman" w:hAnsi="Times New Roman"/>
                <w:color w:val="221F1F"/>
                <w:w w:val="97"/>
                <w:sz w:val="16"/>
                <w:lang w:val="ru-RU"/>
              </w:rPr>
              <w:t>Сложение и вычитание обыкновенных дробей.</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11</w:t>
            </w:r>
          </w:p>
        </w:tc>
        <w:tc>
          <w:tcPr>
            <w:tcW w:w="1524"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160C6E" w:rsidRDefault="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358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1A1345"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3.6.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 xml:space="preserve">Смешанная дробь.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r w:rsidR="00C30B5A">
              <w:rPr>
                <w:rFonts w:ascii="Times New Roman" w:hAnsi="Times New Roman" w:cs="Times New Roman"/>
                <w:sz w:val="16"/>
                <w:szCs w:val="16"/>
                <w:lang w:val="ru-RU"/>
              </w:rPr>
              <w:t>15</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lastRenderedPageBreak/>
              <w:t>3.7.</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Умножение и деление обыкновенных дробей; взаимно-обратные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C30B5A">
            <w:pPr>
              <w:rPr>
                <w:rFonts w:ascii="Times New Roman" w:hAnsi="Times New Roman" w:cs="Times New Roman"/>
                <w:sz w:val="16"/>
                <w:szCs w:val="16"/>
                <w:lang w:val="ru-RU"/>
              </w:rPr>
            </w:pPr>
            <w:r>
              <w:rPr>
                <w:rFonts w:ascii="Times New Roman" w:hAnsi="Times New Roman" w:cs="Times New Roman"/>
                <w:sz w:val="16"/>
                <w:szCs w:val="16"/>
                <w:lang w:val="ru-RU"/>
              </w:rPr>
              <w:t xml:space="preserve"> 12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C30B5A">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3.8.</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Решение текстовых задач, со держащих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3.9.</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Основные за дачи на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C30B5A">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60C6E" w:rsidRDefault="00160C6E">
            <w:pPr>
              <w:autoSpaceDE w:val="0"/>
              <w:autoSpaceDN w:val="0"/>
              <w:spacing w:before="78" w:after="0" w:line="230" w:lineRule="auto"/>
              <w:ind w:left="72"/>
              <w:rPr>
                <w:rFonts w:ascii="Times New Roman" w:hAnsi="Times New Roman" w:cs="Times New Roman"/>
                <w:sz w:val="16"/>
                <w:szCs w:val="16"/>
              </w:rPr>
            </w:pPr>
            <w:r w:rsidRPr="00160C6E">
              <w:rPr>
                <w:rFonts w:ascii="Times New Roman" w:eastAsia="Times New Roman" w:hAnsi="Times New Roman" w:cs="Times New Roman"/>
                <w:color w:val="000000"/>
                <w:w w:val="97"/>
                <w:sz w:val="16"/>
                <w:szCs w:val="16"/>
              </w:rPr>
              <w:t>52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C30B5A">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C30B5A">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0D086B" w:rsidRPr="00BF6163" w:rsidTr="00B87FCD">
        <w:trPr>
          <w:trHeight w:hRule="exact" w:val="7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4.1.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C30B5A">
            <w:pPr>
              <w:rPr>
                <w:rFonts w:ascii="Times New Roman" w:hAnsi="Times New Roman" w:cs="Times New Roman"/>
                <w:sz w:val="16"/>
                <w:lang w:val="ru-RU"/>
              </w:rPr>
            </w:pPr>
            <w:r>
              <w:rPr>
                <w:rFonts w:ascii="Times New Roman" w:hAnsi="Times New Roman" w:cs="Times New Roman"/>
                <w:sz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0D086B">
            <w:pPr>
              <w:rPr>
                <w:rFonts w:ascii="Times New Roman" w:hAnsi="Times New Roman" w:cs="Times New Roman"/>
                <w:sz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0D086B">
            <w:pPr>
              <w:rPr>
                <w:rFonts w:ascii="Times New Roman" w:hAnsi="Times New Roman" w:cs="Times New Roman"/>
                <w:sz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4.2.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Четырёхугольник, прямоугольник, квадрат.</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lang w:val="ru-RU"/>
              </w:rPr>
            </w:pPr>
            <w:r>
              <w:rPr>
                <w:rFonts w:ascii="Times New Roman" w:hAnsi="Times New Roman" w:cs="Times New Roman"/>
                <w:sz w:val="16"/>
                <w:lang w:val="ru-RU"/>
              </w:rPr>
              <w:t xml:space="preserve"> 2 </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6" w:after="0" w:line="233" w:lineRule="auto"/>
              <w:jc w:val="center"/>
            </w:pPr>
            <w:r>
              <w:rPr>
                <w:rFonts w:ascii="Times New Roman" w:eastAsia="Times New Roman" w:hAnsi="Times New Roman"/>
                <w:color w:val="000000"/>
                <w:w w:val="97"/>
                <w:sz w:val="16"/>
              </w:rPr>
              <w:t>4.3</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Треугольник.</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C30B5A">
            <w:pPr>
              <w:rPr>
                <w:rFonts w:ascii="Times New Roman" w:hAnsi="Times New Roman" w:cs="Times New Roman"/>
                <w:sz w:val="16"/>
                <w:lang w:val="ru-RU"/>
              </w:rPr>
            </w:pPr>
            <w:r>
              <w:rPr>
                <w:rFonts w:ascii="Times New Roman" w:hAnsi="Times New Roman" w:cs="Times New Roman"/>
                <w:sz w:val="16"/>
                <w:lang w:val="ru-RU"/>
              </w:rPr>
              <w:t xml:space="preserve"> 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0D086B">
            <w:pPr>
              <w:rPr>
                <w:rFonts w:ascii="Times New Roman" w:hAnsi="Times New Roman" w:cs="Times New Roman"/>
                <w:sz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0D086B">
            <w:pPr>
              <w:rPr>
                <w:rFonts w:ascii="Times New Roman" w:hAnsi="Times New Roman" w:cs="Times New Roman"/>
                <w:sz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trPr>
          <w:trHeight w:hRule="exact" w:val="6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6" w:after="0" w:line="233" w:lineRule="auto"/>
              <w:jc w:val="center"/>
            </w:pPr>
            <w:r>
              <w:rPr>
                <w:rFonts w:ascii="Times New Roman" w:eastAsia="Times New Roman" w:hAnsi="Times New Roman"/>
                <w:color w:val="000000"/>
                <w:w w:val="97"/>
                <w:sz w:val="16"/>
              </w:rPr>
              <w:t>4.4</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45" w:lineRule="auto"/>
              <w:ind w:left="72"/>
              <w:rPr>
                <w:lang w:val="ru-RU"/>
              </w:rPr>
            </w:pPr>
            <w:r w:rsidRPr="001A1345">
              <w:rPr>
                <w:rFonts w:ascii="Times New Roman" w:eastAsia="Times New Roman" w:hAnsi="Times New Roman"/>
                <w:color w:val="221F1F"/>
                <w:w w:val="97"/>
                <w:sz w:val="16"/>
                <w:lang w:val="ru-RU"/>
              </w:rPr>
              <w:t>Площадь и периметр прямоугольника и многоугольников, составленных из прямоугольников, единицы измерения площади.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705D3B">
            <w:pPr>
              <w:rPr>
                <w:rFonts w:ascii="Times New Roman" w:hAnsi="Times New Roman" w:cs="Times New Roman"/>
                <w:sz w:val="16"/>
                <w:lang w:val="ru-RU"/>
              </w:rPr>
            </w:pPr>
            <w:r>
              <w:rPr>
                <w:rFonts w:ascii="Times New Roman" w:hAnsi="Times New Roman" w:cs="Times New Roman"/>
                <w:sz w:val="16"/>
                <w:lang w:val="ru-RU"/>
              </w:rPr>
              <w:t xml:space="preserve"> 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0D086B">
            <w:pPr>
              <w:rPr>
                <w:rFonts w:ascii="Times New Roman" w:hAnsi="Times New Roman" w:cs="Times New Roman"/>
                <w:sz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0D086B">
            <w:pPr>
              <w:rPr>
                <w:rFonts w:ascii="Times New Roman" w:hAnsi="Times New Roman" w:cs="Times New Roman"/>
                <w:sz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66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87FCD">
            <w:pPr>
              <w:autoSpaceDE w:val="0"/>
              <w:autoSpaceDN w:val="0"/>
              <w:spacing w:before="78" w:after="0" w:line="230" w:lineRule="auto"/>
              <w:jc w:val="center"/>
            </w:pPr>
            <w:r>
              <w:rPr>
                <w:rFonts w:ascii="Times New Roman" w:eastAsia="Times New Roman" w:hAnsi="Times New Roman"/>
                <w:color w:val="000000"/>
                <w:w w:val="97"/>
                <w:sz w:val="16"/>
              </w:rPr>
              <w:t>4.5</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Периметр много угольника.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30B5A" w:rsidRDefault="001A1345">
            <w:pPr>
              <w:autoSpaceDE w:val="0"/>
              <w:autoSpaceDN w:val="0"/>
              <w:spacing w:before="78" w:after="0" w:line="230" w:lineRule="auto"/>
              <w:ind w:left="72"/>
              <w:rPr>
                <w:rFonts w:ascii="Times New Roman" w:hAnsi="Times New Roman" w:cs="Times New Roman"/>
                <w:sz w:val="16"/>
                <w:szCs w:val="16"/>
              </w:rPr>
            </w:pPr>
            <w:r w:rsidRPr="00C30B5A">
              <w:rPr>
                <w:rFonts w:ascii="Times New Roman" w:eastAsia="Times New Roman" w:hAnsi="Times New Roman" w:cs="Times New Roman"/>
                <w:color w:val="000000"/>
                <w:w w:val="97"/>
                <w:sz w:val="16"/>
                <w:szCs w:val="16"/>
              </w:rPr>
              <w:t>10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b/>
                <w:color w:val="000000"/>
                <w:w w:val="97"/>
                <w:sz w:val="16"/>
              </w:rPr>
              <w:t xml:space="preserve">Раздел 5. </w:t>
            </w:r>
            <w:r>
              <w:rPr>
                <w:rFonts w:ascii="Times New Roman" w:eastAsia="Times New Roman" w:hAnsi="Times New Roman"/>
                <w:b/>
                <w:color w:val="221F1F"/>
                <w:w w:val="97"/>
                <w:sz w:val="16"/>
              </w:rPr>
              <w:t xml:space="preserve">Десятичные дроби </w:t>
            </w:r>
          </w:p>
        </w:tc>
      </w:tr>
      <w:tr w:rsidR="000D086B" w:rsidRPr="00BF6163" w:rsidTr="00B87FCD">
        <w:trPr>
          <w:trHeight w:hRule="exact" w:val="7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5.1.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5</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11"/>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5.2.</w:t>
            </w:r>
          </w:p>
        </w:tc>
        <w:tc>
          <w:tcPr>
            <w:tcW w:w="784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Сравнение десятичных дробей.</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524"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jc w:val="center"/>
            </w:pPr>
            <w:r>
              <w:rPr>
                <w:rFonts w:ascii="Times New Roman" w:eastAsia="Times New Roman" w:hAnsi="Times New Roman"/>
                <w:color w:val="000000"/>
                <w:w w:val="97"/>
                <w:sz w:val="16"/>
              </w:rPr>
              <w:t>5.3.</w:t>
            </w:r>
          </w:p>
        </w:tc>
        <w:tc>
          <w:tcPr>
            <w:tcW w:w="784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ind w:left="72"/>
            </w:pPr>
            <w:r>
              <w:rPr>
                <w:rFonts w:ascii="Times New Roman" w:eastAsia="Times New Roman" w:hAnsi="Times New Roman"/>
                <w:color w:val="221F1F"/>
                <w:w w:val="97"/>
                <w:sz w:val="16"/>
              </w:rPr>
              <w:t>Действия с десятичными дробями.</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18</w:t>
            </w:r>
          </w:p>
        </w:tc>
        <w:tc>
          <w:tcPr>
            <w:tcW w:w="1524"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705D3B" w:rsidRDefault="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358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.5.4.</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Округление десятичных дробей.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6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5.5.</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Решение текстовых задач, содержащих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5</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rsidRPr="00BF6163" w:rsidTr="00B87FCD">
        <w:trPr>
          <w:trHeight w:hRule="exact" w:val="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5.6.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Основные за дачи на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4</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B87FCD">
            <w:pPr>
              <w:rPr>
                <w:lang w:val="ru-RU"/>
              </w:rPr>
            </w:pP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 xml:space="preserve">/ </w:t>
            </w:r>
            <w:r w:rsidRPr="00B87FCD">
              <w:rPr>
                <w:rFonts w:ascii="Times New Roman" w:hAnsi="Times New Roman" w:cs="Times New Roman"/>
                <w:sz w:val="16"/>
                <w:szCs w:val="16"/>
                <w:lang w:val="ru-RU"/>
              </w:rPr>
              <w:br/>
            </w:r>
            <w:r w:rsidRPr="00367002">
              <w:rPr>
                <w:rFonts w:ascii="Times New Roman" w:hAnsi="Times New Roman" w:cs="Times New Roman"/>
                <w:sz w:val="16"/>
                <w:szCs w:val="16"/>
              </w:rPr>
              <w:t>https</w:t>
            </w:r>
            <w:r w:rsidRPr="00B87FCD">
              <w:rPr>
                <w:rFonts w:ascii="Times New Roman" w:hAnsi="Times New Roman" w:cs="Times New Roman"/>
                <w:sz w:val="16"/>
                <w:szCs w:val="16"/>
                <w:lang w:val="ru-RU"/>
              </w:rPr>
              <w:t>://</w:t>
            </w:r>
            <w:r w:rsidRPr="00367002">
              <w:rPr>
                <w:rFonts w:ascii="Times New Roman" w:hAnsi="Times New Roman" w:cs="Times New Roman"/>
                <w:sz w:val="16"/>
                <w:szCs w:val="16"/>
              </w:rPr>
              <w:t>www</w:t>
            </w:r>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B87FCD">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B87FCD">
              <w:rPr>
                <w:rFonts w:ascii="Times New Roman" w:hAnsi="Times New Roman" w:cs="Times New Roman"/>
                <w:sz w:val="16"/>
                <w:szCs w:val="16"/>
                <w:lang w:val="ru-RU"/>
              </w:rPr>
              <w:t>/</w:t>
            </w:r>
          </w:p>
        </w:tc>
      </w:tr>
      <w:tr w:rsidR="000D086B">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color w:val="000000"/>
                <w:w w:val="97"/>
                <w:sz w:val="16"/>
              </w:rPr>
              <w:lastRenderedPageBreak/>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autoSpaceDE w:val="0"/>
              <w:autoSpaceDN w:val="0"/>
              <w:spacing w:before="76" w:after="0" w:line="233" w:lineRule="auto"/>
              <w:ind w:left="72"/>
              <w:rPr>
                <w:rFonts w:ascii="Times New Roman" w:hAnsi="Times New Roman" w:cs="Times New Roman"/>
                <w:sz w:val="16"/>
                <w:szCs w:val="16"/>
              </w:rPr>
            </w:pPr>
            <w:r w:rsidRPr="00705D3B">
              <w:rPr>
                <w:rFonts w:ascii="Times New Roman" w:eastAsia="Times New Roman" w:hAnsi="Times New Roman" w:cs="Times New Roman"/>
                <w:color w:val="000000"/>
                <w:w w:val="97"/>
                <w:sz w:val="16"/>
                <w:szCs w:val="16"/>
              </w:rPr>
              <w:t>37</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rsidRPr="00BF6163">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0D086B" w:rsidRPr="00BF6163" w:rsidTr="009A0CEC">
        <w:trPr>
          <w:trHeight w:hRule="exact" w:val="7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6.1.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 xml:space="preserve">Многогранники.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A0CEC" w:rsidRDefault="009A0CEC">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9A0CEC">
        <w:trPr>
          <w:trHeight w:hRule="exact" w:val="69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6.2.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Изображение многогранников.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A0CEC" w:rsidRDefault="009A0CEC">
            <w:pPr>
              <w:rPr>
                <w:b/>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9A0CEC">
        <w:trPr>
          <w:trHeight w:hRule="exact" w:val="7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6.3.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Модели пространственных тел.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A0CEC" w:rsidRDefault="009A0CEC">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9A0CEC">
        <w:trPr>
          <w:trHeight w:hRule="exact" w:val="6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6.4.</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Прямоугольный параллелепипед, куб.</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0D086B">
            <w:pPr>
              <w:rPr>
                <w:rFonts w:ascii="Times New Roman" w:hAnsi="Times New Roman" w:cs="Times New Roman"/>
                <w:sz w:val="16"/>
                <w:szCs w:val="16"/>
                <w:lang w:val="ru-RU"/>
              </w:rPr>
            </w:pP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A0CEC" w:rsidRDefault="009A0CEC">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9A0CEC">
        <w:trPr>
          <w:trHeight w:hRule="exact" w:val="7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jc w:val="center"/>
            </w:pPr>
            <w:r>
              <w:rPr>
                <w:rFonts w:ascii="Times New Roman" w:eastAsia="Times New Roman" w:hAnsi="Times New Roman"/>
                <w:color w:val="000000"/>
                <w:w w:val="97"/>
                <w:sz w:val="16"/>
              </w:rPr>
              <w:t>6.5.</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87FCD" w:rsidRDefault="001A1345">
            <w:pPr>
              <w:autoSpaceDE w:val="0"/>
              <w:autoSpaceDN w:val="0"/>
              <w:spacing w:before="76" w:after="0" w:line="230" w:lineRule="auto"/>
              <w:ind w:left="72"/>
              <w:rPr>
                <w:lang w:val="ru-RU"/>
              </w:rPr>
            </w:pPr>
            <w:r w:rsidRPr="00B87FCD">
              <w:rPr>
                <w:rFonts w:ascii="Times New Roman" w:eastAsia="Times New Roman" w:hAnsi="Times New Roman"/>
                <w:color w:val="221F1F"/>
                <w:w w:val="97"/>
                <w:sz w:val="16"/>
                <w:lang w:val="ru-RU"/>
              </w:rPr>
              <w:t>Развёртки куба и параллелепипеда.</w:t>
            </w:r>
            <w:r w:rsidR="00B87FCD" w:rsidRPr="00B87FCD">
              <w:rPr>
                <w:rFonts w:ascii="Times New Roman" w:eastAsia="Times New Roman" w:hAnsi="Times New Roman"/>
                <w:color w:val="221F1F"/>
                <w:w w:val="97"/>
                <w:sz w:val="16"/>
                <w:lang w:val="ru-RU"/>
              </w:rPr>
              <w:t xml:space="preserve"> Практическая работа «Развёртка куба».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A0CEC" w:rsidRDefault="009A0CEC">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9A0CEC">
        <w:trPr>
          <w:trHeight w:hRule="exact" w:val="70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9A0CEC">
            <w:pPr>
              <w:autoSpaceDE w:val="0"/>
              <w:autoSpaceDN w:val="0"/>
              <w:spacing w:before="76" w:after="0" w:line="233" w:lineRule="auto"/>
              <w:jc w:val="center"/>
            </w:pPr>
            <w:r>
              <w:rPr>
                <w:rFonts w:ascii="Times New Roman" w:eastAsia="Times New Roman" w:hAnsi="Times New Roman"/>
                <w:color w:val="000000"/>
                <w:w w:val="97"/>
                <w:sz w:val="16"/>
              </w:rPr>
              <w:t>6.6</w:t>
            </w:r>
            <w:r w:rsidR="001A1345">
              <w:rPr>
                <w:rFonts w:ascii="Times New Roman" w:eastAsia="Times New Roman" w:hAnsi="Times New Roman"/>
                <w:color w:val="000000"/>
                <w:w w:val="97"/>
                <w:sz w:val="16"/>
              </w:rPr>
              <w:t>.</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Объём куба, прямоугольного параллелепипеда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4</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B87FCD">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A0CEC" w:rsidRDefault="009A0CEC">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9A0CEC">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autoSpaceDE w:val="0"/>
              <w:autoSpaceDN w:val="0"/>
              <w:spacing w:before="76" w:after="0" w:line="233" w:lineRule="auto"/>
              <w:ind w:left="72"/>
              <w:rPr>
                <w:rFonts w:ascii="Times New Roman" w:hAnsi="Times New Roman" w:cs="Times New Roman"/>
                <w:sz w:val="16"/>
                <w:szCs w:val="16"/>
              </w:rPr>
            </w:pPr>
            <w:r w:rsidRPr="00705D3B">
              <w:rPr>
                <w:rFonts w:ascii="Times New Roman" w:eastAsia="Times New Roman" w:hAnsi="Times New Roman" w:cs="Times New Roman"/>
                <w:color w:val="000000"/>
                <w:w w:val="97"/>
                <w:sz w:val="16"/>
                <w:szCs w:val="16"/>
              </w:rPr>
              <w:t>10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A0CEC" w:rsidRDefault="000D086B">
            <w:pPr>
              <w:rPr>
                <w:lang w:val="ru-RU"/>
              </w:rPr>
            </w:pPr>
          </w:p>
        </w:tc>
      </w:tr>
      <w:tr w:rsidR="000D086B">
        <w:trPr>
          <w:trHeight w:hRule="exact" w:val="348"/>
        </w:trPr>
        <w:tc>
          <w:tcPr>
            <w:tcW w:w="1192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7.</w:t>
            </w:r>
            <w:r>
              <w:rPr>
                <w:rFonts w:ascii="Times New Roman" w:eastAsia="Times New Roman" w:hAnsi="Times New Roman"/>
                <w:b/>
                <w:color w:val="221F1F"/>
                <w:w w:val="97"/>
                <w:sz w:val="16"/>
              </w:rPr>
              <w:t xml:space="preserve">Повторение и </w:t>
            </w:r>
            <w:proofErr w:type="spellStart"/>
            <w:r>
              <w:rPr>
                <w:rFonts w:ascii="Times New Roman" w:eastAsia="Times New Roman" w:hAnsi="Times New Roman"/>
                <w:b/>
                <w:color w:val="221F1F"/>
                <w:w w:val="97"/>
                <w:sz w:val="16"/>
              </w:rPr>
              <w:t>обобщение</w:t>
            </w:r>
            <w:proofErr w:type="spellEnd"/>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rsidRPr="00BF6163" w:rsidTr="009A0CEC">
        <w:trPr>
          <w:trHeight w:hRule="exact" w:val="7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7.1.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Повторение основных понятий и методов курса 5 класса, обобщение знаний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9A0CEC">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9A0CEC" w:rsidRDefault="009A0CEC">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1A1345">
            <w:pPr>
              <w:autoSpaceDE w:val="0"/>
              <w:autoSpaceDN w:val="0"/>
              <w:spacing w:before="78" w:after="0" w:line="230" w:lineRule="auto"/>
              <w:ind w:left="72"/>
              <w:rPr>
                <w:rFonts w:ascii="Times New Roman" w:hAnsi="Times New Roman" w:cs="Times New Roman"/>
                <w:sz w:val="16"/>
                <w:szCs w:val="16"/>
              </w:rPr>
            </w:pPr>
            <w:r w:rsidRPr="00705D3B">
              <w:rPr>
                <w:rFonts w:ascii="Times New Roman" w:eastAsia="Times New Roman" w:hAnsi="Times New Roman" w:cs="Times New Roman"/>
                <w:color w:val="000000"/>
                <w:w w:val="97"/>
                <w:sz w:val="16"/>
                <w:szCs w:val="16"/>
              </w:rPr>
              <w:t>10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9A0CEC">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000000"/>
                <w:w w:val="97"/>
                <w:sz w:val="16"/>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1A1345">
            <w:pPr>
              <w:autoSpaceDE w:val="0"/>
              <w:autoSpaceDN w:val="0"/>
              <w:spacing w:before="78" w:after="0" w:line="230" w:lineRule="auto"/>
              <w:ind w:left="72"/>
              <w:rPr>
                <w:rFonts w:ascii="Times New Roman" w:hAnsi="Times New Roman" w:cs="Times New Roman"/>
                <w:sz w:val="16"/>
                <w:szCs w:val="16"/>
              </w:rPr>
            </w:pPr>
            <w:r w:rsidRPr="00705D3B">
              <w:rPr>
                <w:rFonts w:ascii="Times New Roman" w:eastAsia="Times New Roman" w:hAnsi="Times New Roman" w:cs="Times New Roman"/>
                <w:color w:val="000000"/>
                <w:w w:val="97"/>
                <w:sz w:val="16"/>
                <w:szCs w:val="16"/>
              </w:rPr>
              <w:t>170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autoSpaceDE w:val="0"/>
              <w:autoSpaceDN w:val="0"/>
              <w:spacing w:before="78" w:after="0" w:line="230" w:lineRule="auto"/>
              <w:ind w:left="72"/>
              <w:rPr>
                <w:rFonts w:ascii="Times New Roman" w:hAnsi="Times New Roman" w:cs="Times New Roman"/>
                <w:sz w:val="16"/>
                <w:szCs w:val="16"/>
              </w:rPr>
            </w:pPr>
            <w:r>
              <w:rPr>
                <w:rFonts w:ascii="Times New Roman" w:eastAsia="Times New Roman" w:hAnsi="Times New Roman" w:cs="Times New Roman"/>
                <w:color w:val="000000"/>
                <w:w w:val="97"/>
                <w:sz w:val="16"/>
                <w:szCs w:val="16"/>
              </w:rPr>
              <w:t>10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05D3B" w:rsidRDefault="00705D3B">
            <w:pPr>
              <w:autoSpaceDE w:val="0"/>
              <w:autoSpaceDN w:val="0"/>
              <w:spacing w:before="78" w:after="0" w:line="230" w:lineRule="auto"/>
              <w:ind w:left="72"/>
              <w:rPr>
                <w:rFonts w:ascii="Times New Roman" w:hAnsi="Times New Roman" w:cs="Times New Roman"/>
                <w:sz w:val="16"/>
                <w:szCs w:val="16"/>
              </w:rPr>
            </w:pPr>
            <w:r>
              <w:rPr>
                <w:rFonts w:ascii="Times New Roman" w:eastAsia="Times New Roman" w:hAnsi="Times New Roman" w:cs="Times New Roman"/>
                <w:color w:val="000000"/>
                <w:w w:val="97"/>
                <w:sz w:val="16"/>
                <w:szCs w:val="16"/>
              </w:rPr>
              <w:t>3</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bl>
    <w:p w:rsidR="009A0CEC" w:rsidRDefault="009A0CEC">
      <w:pPr>
        <w:autoSpaceDE w:val="0"/>
        <w:autoSpaceDN w:val="0"/>
        <w:spacing w:before="188" w:after="598" w:line="233" w:lineRule="auto"/>
        <w:rPr>
          <w:rFonts w:ascii="Times New Roman" w:eastAsia="Times New Roman" w:hAnsi="Times New Roman"/>
          <w:b/>
          <w:color w:val="000000"/>
          <w:sz w:val="18"/>
        </w:rPr>
      </w:pPr>
    </w:p>
    <w:p w:rsidR="009A0CEC" w:rsidRDefault="009A0CEC">
      <w:pPr>
        <w:autoSpaceDE w:val="0"/>
        <w:autoSpaceDN w:val="0"/>
        <w:spacing w:before="188" w:after="598" w:line="233" w:lineRule="auto"/>
        <w:rPr>
          <w:rFonts w:ascii="Times New Roman" w:eastAsia="Times New Roman" w:hAnsi="Times New Roman"/>
          <w:b/>
          <w:color w:val="000000"/>
          <w:sz w:val="18"/>
        </w:rPr>
      </w:pPr>
    </w:p>
    <w:p w:rsidR="009A0CEC" w:rsidRDefault="009A0CEC">
      <w:pPr>
        <w:autoSpaceDE w:val="0"/>
        <w:autoSpaceDN w:val="0"/>
        <w:spacing w:before="188" w:after="598" w:line="233" w:lineRule="auto"/>
        <w:rPr>
          <w:rFonts w:ascii="Times New Roman" w:eastAsia="Times New Roman" w:hAnsi="Times New Roman"/>
          <w:b/>
          <w:color w:val="000000"/>
          <w:sz w:val="18"/>
        </w:rPr>
      </w:pPr>
    </w:p>
    <w:p w:rsidR="009A0CEC" w:rsidRDefault="009A0CEC">
      <w:pPr>
        <w:autoSpaceDE w:val="0"/>
        <w:autoSpaceDN w:val="0"/>
        <w:spacing w:before="188" w:after="598" w:line="233" w:lineRule="auto"/>
        <w:rPr>
          <w:rFonts w:ascii="Times New Roman" w:eastAsia="Times New Roman" w:hAnsi="Times New Roman"/>
          <w:b/>
          <w:color w:val="000000"/>
          <w:sz w:val="18"/>
        </w:rPr>
      </w:pPr>
    </w:p>
    <w:p w:rsidR="009A0CEC" w:rsidRDefault="009A0CEC">
      <w:pPr>
        <w:autoSpaceDE w:val="0"/>
        <w:autoSpaceDN w:val="0"/>
        <w:spacing w:before="188" w:after="598" w:line="233" w:lineRule="auto"/>
        <w:rPr>
          <w:rFonts w:ascii="Times New Roman" w:eastAsia="Times New Roman" w:hAnsi="Times New Roman"/>
          <w:b/>
          <w:color w:val="000000"/>
          <w:sz w:val="18"/>
        </w:rPr>
      </w:pPr>
    </w:p>
    <w:p w:rsidR="000D086B" w:rsidRDefault="001A1345">
      <w:pPr>
        <w:autoSpaceDE w:val="0"/>
        <w:autoSpaceDN w:val="0"/>
        <w:spacing w:before="188" w:after="598" w:line="233" w:lineRule="auto"/>
      </w:pPr>
      <w:proofErr w:type="gramStart"/>
      <w:r>
        <w:rPr>
          <w:rFonts w:ascii="Times New Roman" w:eastAsia="Times New Roman" w:hAnsi="Times New Roman"/>
          <w:b/>
          <w:color w:val="000000"/>
          <w:sz w:val="18"/>
        </w:rPr>
        <w:lastRenderedPageBreak/>
        <w:t>6</w:t>
      </w:r>
      <w:proofErr w:type="gramEnd"/>
      <w:r>
        <w:rPr>
          <w:rFonts w:ascii="Times New Roman" w:eastAsia="Times New Roman" w:hAnsi="Times New Roman"/>
          <w:b/>
          <w:color w:val="000000"/>
          <w:sz w:val="18"/>
        </w:rPr>
        <w:t xml:space="preserve"> КЛАСС</w:t>
      </w:r>
    </w:p>
    <w:tbl>
      <w:tblPr>
        <w:tblW w:w="0" w:type="auto"/>
        <w:tblInd w:w="6" w:type="dxa"/>
        <w:tblLayout w:type="fixed"/>
        <w:tblLook w:val="04A0" w:firstRow="1" w:lastRow="0" w:firstColumn="1" w:lastColumn="0" w:noHBand="0" w:noVBand="1"/>
      </w:tblPr>
      <w:tblGrid>
        <w:gridCol w:w="480"/>
        <w:gridCol w:w="6976"/>
        <w:gridCol w:w="540"/>
        <w:gridCol w:w="1718"/>
        <w:gridCol w:w="1764"/>
        <w:gridCol w:w="4024"/>
      </w:tblGrid>
      <w:tr w:rsidR="000D086B">
        <w:trPr>
          <w:trHeight w:hRule="exact" w:val="348"/>
        </w:trPr>
        <w:tc>
          <w:tcPr>
            <w:tcW w:w="4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69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b/>
                <w:color w:val="000000"/>
                <w:w w:val="97"/>
                <w:sz w:val="16"/>
                <w:lang w:val="ru-RU"/>
              </w:rPr>
              <w:t>Наименование разделов и тем программы</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40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0D086B" w:rsidTr="009A0CEC">
        <w:trPr>
          <w:trHeight w:hRule="exact" w:val="348"/>
        </w:trPr>
        <w:tc>
          <w:tcPr>
            <w:tcW w:w="480" w:type="dxa"/>
            <w:vMerge/>
            <w:tcBorders>
              <w:top w:val="single" w:sz="4" w:space="0" w:color="000000"/>
              <w:left w:val="single" w:sz="4" w:space="0" w:color="000000"/>
              <w:bottom w:val="single" w:sz="4" w:space="0" w:color="000000"/>
              <w:right w:val="single" w:sz="4" w:space="0" w:color="000000"/>
            </w:tcBorders>
          </w:tcPr>
          <w:p w:rsidR="000D086B" w:rsidRDefault="000D086B"/>
        </w:tc>
        <w:tc>
          <w:tcPr>
            <w:tcW w:w="6976" w:type="dxa"/>
            <w:vMerge/>
            <w:tcBorders>
              <w:top w:val="single" w:sz="4" w:space="0" w:color="000000"/>
              <w:left w:val="single" w:sz="4" w:space="0" w:color="000000"/>
              <w:bottom w:val="single" w:sz="4" w:space="0" w:color="000000"/>
              <w:right w:val="single" w:sz="4" w:space="0" w:color="000000"/>
            </w:tcBorders>
          </w:tcPr>
          <w:p w:rsidR="000D086B" w:rsidRDefault="000D086B"/>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b/>
                <w:color w:val="000000"/>
                <w:w w:val="97"/>
                <w:sz w:val="16"/>
              </w:rPr>
              <w:t>всего</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b/>
                <w:color w:val="000000"/>
                <w:w w:val="97"/>
                <w:sz w:val="16"/>
              </w:rPr>
              <w:t>контрольные работы</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b/>
                <w:color w:val="000000"/>
                <w:w w:val="97"/>
                <w:sz w:val="16"/>
              </w:rPr>
              <w:t>практические работы</w:t>
            </w:r>
          </w:p>
        </w:tc>
        <w:tc>
          <w:tcPr>
            <w:tcW w:w="4024" w:type="dxa"/>
            <w:vMerge/>
            <w:tcBorders>
              <w:top w:val="single" w:sz="4" w:space="0" w:color="000000"/>
              <w:left w:val="single" w:sz="4" w:space="0" w:color="000000"/>
              <w:bottom w:val="single" w:sz="4" w:space="0" w:color="000000"/>
              <w:right w:val="single" w:sz="4" w:space="0" w:color="000000"/>
            </w:tcBorders>
          </w:tcPr>
          <w:p w:rsidR="000D086B" w:rsidRDefault="000D086B"/>
        </w:tc>
      </w:tr>
      <w:tr w:rsidR="000D086B" w:rsidRPr="00BF6163">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b/>
                <w:color w:val="000000"/>
                <w:w w:val="97"/>
                <w:sz w:val="16"/>
                <w:lang w:val="ru-RU"/>
              </w:rPr>
              <w:t xml:space="preserve">Раздел 1. </w:t>
            </w:r>
            <w:r w:rsidRPr="001A1345">
              <w:rPr>
                <w:rFonts w:ascii="Times New Roman" w:eastAsia="Times New Roman" w:hAnsi="Times New Roman"/>
                <w:b/>
                <w:color w:val="221F1F"/>
                <w:w w:val="97"/>
                <w:sz w:val="16"/>
                <w:lang w:val="ru-RU"/>
              </w:rPr>
              <w:t>Натуральные числа. Действия с натуральными числами</w:t>
            </w:r>
          </w:p>
        </w:tc>
      </w:tr>
      <w:tr w:rsidR="000D086B" w:rsidRPr="00BF6163" w:rsidTr="001133A0">
        <w:trPr>
          <w:trHeight w:hRule="exact" w:val="71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1.1.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Арифметические действия с многозначными натуральными числами.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133A0">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1133A0">
        <w:trPr>
          <w:trHeight w:hRule="exact" w:val="72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1.2.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Числовые выражения, порядок действий, использование скобок.</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133A0">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1133A0">
        <w:trPr>
          <w:trHeight w:hRule="exact" w:val="705"/>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1.3.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Округление натуральных чисел.</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education</w:t>
            </w:r>
            <w:r w:rsidRPr="001133A0">
              <w:rPr>
                <w:rFonts w:ascii="Times New Roman" w:hAnsi="Times New Roman" w:cs="Times New Roman"/>
                <w:sz w:val="16"/>
                <w:szCs w:val="16"/>
              </w:rPr>
              <w:t>.</w:t>
            </w:r>
            <w:r w:rsidRPr="00367002">
              <w:rPr>
                <w:rFonts w:ascii="Times New Roman" w:hAnsi="Times New Roman" w:cs="Times New Roman"/>
                <w:sz w:val="16"/>
                <w:szCs w:val="16"/>
              </w:rPr>
              <w:t>yandex</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uchi</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www</w:t>
            </w:r>
            <w:r w:rsidRPr="001133A0">
              <w:rPr>
                <w:rFonts w:ascii="Times New Roman" w:hAnsi="Times New Roman" w:cs="Times New Roman"/>
                <w:sz w:val="16"/>
                <w:szCs w:val="16"/>
              </w:rPr>
              <w:t>.</w:t>
            </w:r>
            <w:r w:rsidRPr="00367002">
              <w:rPr>
                <w:rFonts w:ascii="Times New Roman" w:hAnsi="Times New Roman" w:cs="Times New Roman"/>
                <w:sz w:val="16"/>
                <w:szCs w:val="16"/>
              </w:rPr>
              <w:t>yaklass</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w:t>
            </w:r>
          </w:p>
        </w:tc>
      </w:tr>
      <w:tr w:rsidR="000D086B" w:rsidRPr="00BF6163" w:rsidTr="001133A0">
        <w:trPr>
          <w:trHeight w:hRule="exact" w:val="71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1.4.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Делители и кратные числа; наибольший общий делитель и наименьшее общее кратное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9</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133A0">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1133A0">
        <w:trPr>
          <w:trHeight w:hRule="exact" w:val="696"/>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1.5.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Разложение числа на простые множители.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133A0">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1133A0">
        <w:trPr>
          <w:trHeight w:hRule="exact" w:val="72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80" w:after="0" w:line="230" w:lineRule="auto"/>
              <w:ind w:left="72"/>
            </w:pPr>
            <w:r>
              <w:rPr>
                <w:rFonts w:ascii="Times New Roman" w:eastAsia="Times New Roman" w:hAnsi="Times New Roman"/>
                <w:color w:val="000000"/>
                <w:w w:val="97"/>
                <w:sz w:val="16"/>
              </w:rPr>
              <w:t>1.6.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80" w:after="0" w:line="230" w:lineRule="auto"/>
              <w:ind w:left="72"/>
            </w:pPr>
            <w:r>
              <w:rPr>
                <w:rFonts w:ascii="Times New Roman" w:eastAsia="Times New Roman" w:hAnsi="Times New Roman"/>
                <w:color w:val="221F1F"/>
                <w:w w:val="97"/>
                <w:sz w:val="16"/>
              </w:rPr>
              <w:t>Делимость суммы и произведения.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education</w:t>
            </w:r>
            <w:r w:rsidRPr="001133A0">
              <w:rPr>
                <w:rFonts w:ascii="Times New Roman" w:hAnsi="Times New Roman" w:cs="Times New Roman"/>
                <w:sz w:val="16"/>
                <w:szCs w:val="16"/>
              </w:rPr>
              <w:t>.</w:t>
            </w:r>
            <w:r w:rsidRPr="00367002">
              <w:rPr>
                <w:rFonts w:ascii="Times New Roman" w:hAnsi="Times New Roman" w:cs="Times New Roman"/>
                <w:sz w:val="16"/>
                <w:szCs w:val="16"/>
              </w:rPr>
              <w:t>yandex</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uchi</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www</w:t>
            </w:r>
            <w:r w:rsidRPr="001133A0">
              <w:rPr>
                <w:rFonts w:ascii="Times New Roman" w:hAnsi="Times New Roman" w:cs="Times New Roman"/>
                <w:sz w:val="16"/>
                <w:szCs w:val="16"/>
              </w:rPr>
              <w:t>.</w:t>
            </w:r>
            <w:r w:rsidRPr="00367002">
              <w:rPr>
                <w:rFonts w:ascii="Times New Roman" w:hAnsi="Times New Roman" w:cs="Times New Roman"/>
                <w:sz w:val="16"/>
                <w:szCs w:val="16"/>
              </w:rPr>
              <w:t>yaklass</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w:t>
            </w:r>
          </w:p>
        </w:tc>
      </w:tr>
      <w:tr w:rsidR="000D086B" w:rsidTr="001133A0">
        <w:trPr>
          <w:trHeight w:hRule="exact" w:val="703"/>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1.7.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Деление с остатком.</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education</w:t>
            </w:r>
            <w:r w:rsidRPr="001133A0">
              <w:rPr>
                <w:rFonts w:ascii="Times New Roman" w:hAnsi="Times New Roman" w:cs="Times New Roman"/>
                <w:sz w:val="16"/>
                <w:szCs w:val="16"/>
              </w:rPr>
              <w:t>.</w:t>
            </w:r>
            <w:r w:rsidRPr="00367002">
              <w:rPr>
                <w:rFonts w:ascii="Times New Roman" w:hAnsi="Times New Roman" w:cs="Times New Roman"/>
                <w:sz w:val="16"/>
                <w:szCs w:val="16"/>
              </w:rPr>
              <w:t>yandex</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uchi</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www</w:t>
            </w:r>
            <w:r w:rsidRPr="001133A0">
              <w:rPr>
                <w:rFonts w:ascii="Times New Roman" w:hAnsi="Times New Roman" w:cs="Times New Roman"/>
                <w:sz w:val="16"/>
                <w:szCs w:val="16"/>
              </w:rPr>
              <w:t>.</w:t>
            </w:r>
            <w:r w:rsidRPr="00367002">
              <w:rPr>
                <w:rFonts w:ascii="Times New Roman" w:hAnsi="Times New Roman" w:cs="Times New Roman"/>
                <w:sz w:val="16"/>
                <w:szCs w:val="16"/>
              </w:rPr>
              <w:t>yaklass</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w:t>
            </w:r>
          </w:p>
        </w:tc>
      </w:tr>
      <w:tr w:rsidR="000D086B" w:rsidTr="001133A0">
        <w:trPr>
          <w:trHeight w:hRule="exact" w:val="71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1.8.</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Решение текстовых задач</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education</w:t>
            </w:r>
            <w:r w:rsidRPr="001133A0">
              <w:rPr>
                <w:rFonts w:ascii="Times New Roman" w:hAnsi="Times New Roman" w:cs="Times New Roman"/>
                <w:sz w:val="16"/>
                <w:szCs w:val="16"/>
              </w:rPr>
              <w:t>.</w:t>
            </w:r>
            <w:r w:rsidRPr="00367002">
              <w:rPr>
                <w:rFonts w:ascii="Times New Roman" w:hAnsi="Times New Roman" w:cs="Times New Roman"/>
                <w:sz w:val="16"/>
                <w:szCs w:val="16"/>
              </w:rPr>
              <w:t>yandex</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uchi</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www</w:t>
            </w:r>
            <w:r w:rsidRPr="001133A0">
              <w:rPr>
                <w:rFonts w:ascii="Times New Roman" w:hAnsi="Times New Roman" w:cs="Times New Roman"/>
                <w:sz w:val="16"/>
                <w:szCs w:val="16"/>
              </w:rPr>
              <w:t>.</w:t>
            </w:r>
            <w:r w:rsidRPr="00367002">
              <w:rPr>
                <w:rFonts w:ascii="Times New Roman" w:hAnsi="Times New Roman" w:cs="Times New Roman"/>
                <w:sz w:val="16"/>
                <w:szCs w:val="16"/>
              </w:rPr>
              <w:t>yaklass</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w:t>
            </w:r>
          </w:p>
        </w:tc>
      </w:tr>
      <w:tr w:rsidR="000D086B">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30</w:t>
            </w:r>
          </w:p>
        </w:tc>
        <w:tc>
          <w:tcPr>
            <w:tcW w:w="75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sidP="001133A0">
            <w:pPr>
              <w:tabs>
                <w:tab w:val="left" w:pos="2205"/>
              </w:tabs>
              <w:rPr>
                <w:rFonts w:ascii="Times New Roman" w:hAnsi="Times New Roman" w:cs="Times New Roman"/>
                <w:sz w:val="16"/>
                <w:szCs w:val="16"/>
                <w:lang w:val="ru-RU"/>
              </w:rPr>
            </w:pPr>
            <w:r>
              <w:rPr>
                <w:lang w:val="ru-RU"/>
              </w:rPr>
              <w:t xml:space="preserve"> </w:t>
            </w:r>
            <w:r w:rsidRPr="001133A0">
              <w:rPr>
                <w:rFonts w:ascii="Times New Roman" w:hAnsi="Times New Roman" w:cs="Times New Roman"/>
                <w:sz w:val="16"/>
                <w:szCs w:val="16"/>
                <w:lang w:val="ru-RU"/>
              </w:rPr>
              <w:t>2</w:t>
            </w:r>
            <w:r>
              <w:rPr>
                <w:rFonts w:ascii="Times New Roman" w:hAnsi="Times New Roman" w:cs="Times New Roman"/>
                <w:sz w:val="16"/>
                <w:szCs w:val="16"/>
                <w:lang w:val="ru-RU"/>
              </w:rPr>
              <w:tab/>
              <w:t>0</w:t>
            </w:r>
          </w:p>
        </w:tc>
      </w:tr>
      <w:tr w:rsidR="000D086B" w:rsidRPr="00BF6163">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b/>
                <w:color w:val="000000"/>
                <w:w w:val="97"/>
                <w:sz w:val="16"/>
                <w:lang w:val="ru-RU"/>
              </w:rPr>
              <w:t xml:space="preserve">Раздел 2. </w:t>
            </w:r>
            <w:r w:rsidRPr="001A1345">
              <w:rPr>
                <w:rFonts w:ascii="Times New Roman" w:eastAsia="Times New Roman" w:hAnsi="Times New Roman"/>
                <w:b/>
                <w:color w:val="221F1F"/>
                <w:w w:val="97"/>
                <w:sz w:val="16"/>
                <w:lang w:val="ru-RU"/>
              </w:rPr>
              <w:t>Наглядная геометрия. Прямые на плоскости</w:t>
            </w:r>
          </w:p>
        </w:tc>
      </w:tr>
      <w:tr w:rsidR="000D086B" w:rsidTr="001133A0">
        <w:trPr>
          <w:trHeight w:hRule="exact" w:val="71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2.1.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Перпендикулярные прямые.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education</w:t>
            </w:r>
            <w:r w:rsidRPr="001133A0">
              <w:rPr>
                <w:rFonts w:ascii="Times New Roman" w:hAnsi="Times New Roman" w:cs="Times New Roman"/>
                <w:sz w:val="16"/>
                <w:szCs w:val="16"/>
              </w:rPr>
              <w:t>.</w:t>
            </w:r>
            <w:r w:rsidRPr="00367002">
              <w:rPr>
                <w:rFonts w:ascii="Times New Roman" w:hAnsi="Times New Roman" w:cs="Times New Roman"/>
                <w:sz w:val="16"/>
                <w:szCs w:val="16"/>
              </w:rPr>
              <w:t>yandex</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uchi</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www</w:t>
            </w:r>
            <w:r w:rsidRPr="001133A0">
              <w:rPr>
                <w:rFonts w:ascii="Times New Roman" w:hAnsi="Times New Roman" w:cs="Times New Roman"/>
                <w:sz w:val="16"/>
                <w:szCs w:val="16"/>
              </w:rPr>
              <w:t>.</w:t>
            </w:r>
            <w:r w:rsidRPr="00367002">
              <w:rPr>
                <w:rFonts w:ascii="Times New Roman" w:hAnsi="Times New Roman" w:cs="Times New Roman"/>
                <w:sz w:val="16"/>
                <w:szCs w:val="16"/>
              </w:rPr>
              <w:t>yaklass</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w:t>
            </w:r>
          </w:p>
        </w:tc>
      </w:tr>
      <w:tr w:rsidR="000D086B" w:rsidTr="001133A0">
        <w:trPr>
          <w:trHeight w:hRule="exact" w:val="715"/>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2.2.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Параллельные прямые.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education</w:t>
            </w:r>
            <w:r w:rsidRPr="001133A0">
              <w:rPr>
                <w:rFonts w:ascii="Times New Roman" w:hAnsi="Times New Roman" w:cs="Times New Roman"/>
                <w:sz w:val="16"/>
                <w:szCs w:val="16"/>
              </w:rPr>
              <w:t>.</w:t>
            </w:r>
            <w:r w:rsidRPr="00367002">
              <w:rPr>
                <w:rFonts w:ascii="Times New Roman" w:hAnsi="Times New Roman" w:cs="Times New Roman"/>
                <w:sz w:val="16"/>
                <w:szCs w:val="16"/>
              </w:rPr>
              <w:t>yandex</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uchi</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www</w:t>
            </w:r>
            <w:r w:rsidRPr="001133A0">
              <w:rPr>
                <w:rFonts w:ascii="Times New Roman" w:hAnsi="Times New Roman" w:cs="Times New Roman"/>
                <w:sz w:val="16"/>
                <w:szCs w:val="16"/>
              </w:rPr>
              <w:t>.</w:t>
            </w:r>
            <w:r w:rsidRPr="00367002">
              <w:rPr>
                <w:rFonts w:ascii="Times New Roman" w:hAnsi="Times New Roman" w:cs="Times New Roman"/>
                <w:sz w:val="16"/>
                <w:szCs w:val="16"/>
              </w:rPr>
              <w:t>yaklass</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w:t>
            </w:r>
          </w:p>
        </w:tc>
      </w:tr>
      <w:tr w:rsidR="000D086B" w:rsidRPr="00BF6163" w:rsidTr="001133A0">
        <w:trPr>
          <w:trHeight w:hRule="exact" w:val="696"/>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2.3.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Расстояние между двумя точками, от точки до прямой, длина пути на квадратной сетке.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133A0">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1133A0">
        <w:trPr>
          <w:trHeight w:hRule="exact" w:val="72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2.4.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Примеры прямых в пространстве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education</w:t>
            </w:r>
            <w:r w:rsidRPr="001133A0">
              <w:rPr>
                <w:rFonts w:ascii="Times New Roman" w:hAnsi="Times New Roman" w:cs="Times New Roman"/>
                <w:sz w:val="16"/>
                <w:szCs w:val="16"/>
              </w:rPr>
              <w:t>.</w:t>
            </w:r>
            <w:r w:rsidRPr="00367002">
              <w:rPr>
                <w:rFonts w:ascii="Times New Roman" w:hAnsi="Times New Roman" w:cs="Times New Roman"/>
                <w:sz w:val="16"/>
                <w:szCs w:val="16"/>
              </w:rPr>
              <w:t>yandex</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uchi</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 xml:space="preserve">/ </w:t>
            </w:r>
            <w:r w:rsidRPr="001133A0">
              <w:rPr>
                <w:rFonts w:ascii="Times New Roman" w:hAnsi="Times New Roman" w:cs="Times New Roman"/>
                <w:sz w:val="16"/>
                <w:szCs w:val="16"/>
              </w:rPr>
              <w:br/>
            </w:r>
            <w:r w:rsidRPr="00367002">
              <w:rPr>
                <w:rFonts w:ascii="Times New Roman" w:hAnsi="Times New Roman" w:cs="Times New Roman"/>
                <w:sz w:val="16"/>
                <w:szCs w:val="16"/>
              </w:rPr>
              <w:t>https</w:t>
            </w:r>
            <w:r w:rsidRPr="001133A0">
              <w:rPr>
                <w:rFonts w:ascii="Times New Roman" w:hAnsi="Times New Roman" w:cs="Times New Roman"/>
                <w:sz w:val="16"/>
                <w:szCs w:val="16"/>
              </w:rPr>
              <w:t>://</w:t>
            </w:r>
            <w:r w:rsidRPr="00367002">
              <w:rPr>
                <w:rFonts w:ascii="Times New Roman" w:hAnsi="Times New Roman" w:cs="Times New Roman"/>
                <w:sz w:val="16"/>
                <w:szCs w:val="16"/>
              </w:rPr>
              <w:t>www</w:t>
            </w:r>
            <w:r w:rsidRPr="001133A0">
              <w:rPr>
                <w:rFonts w:ascii="Times New Roman" w:hAnsi="Times New Roman" w:cs="Times New Roman"/>
                <w:sz w:val="16"/>
                <w:szCs w:val="16"/>
              </w:rPr>
              <w:t>.</w:t>
            </w:r>
            <w:r w:rsidRPr="00367002">
              <w:rPr>
                <w:rFonts w:ascii="Times New Roman" w:hAnsi="Times New Roman" w:cs="Times New Roman"/>
                <w:sz w:val="16"/>
                <w:szCs w:val="16"/>
              </w:rPr>
              <w:t>yaklass</w:t>
            </w:r>
            <w:r w:rsidRPr="001133A0">
              <w:rPr>
                <w:rFonts w:ascii="Times New Roman" w:hAnsi="Times New Roman" w:cs="Times New Roman"/>
                <w:sz w:val="16"/>
                <w:szCs w:val="16"/>
              </w:rPr>
              <w:t>.</w:t>
            </w:r>
            <w:r w:rsidRPr="00367002">
              <w:rPr>
                <w:rFonts w:ascii="Times New Roman" w:hAnsi="Times New Roman" w:cs="Times New Roman"/>
                <w:sz w:val="16"/>
                <w:szCs w:val="16"/>
              </w:rPr>
              <w:t>ru</w:t>
            </w:r>
            <w:r w:rsidRPr="001133A0">
              <w:rPr>
                <w:rFonts w:ascii="Times New Roman" w:hAnsi="Times New Roman" w:cs="Times New Roman"/>
                <w:sz w:val="16"/>
                <w:szCs w:val="16"/>
              </w:rPr>
              <w:t>/</w:t>
            </w:r>
          </w:p>
        </w:tc>
      </w:tr>
      <w:tr w:rsidR="000D086B">
        <w:trPr>
          <w:trHeight w:hRule="exact" w:val="350"/>
        </w:trPr>
        <w:tc>
          <w:tcPr>
            <w:tcW w:w="745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lastRenderedPageBreak/>
              <w:t>Итого по разделу</w:t>
            </w:r>
          </w:p>
        </w:tc>
        <w:tc>
          <w:tcPr>
            <w:tcW w:w="54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7</w:t>
            </w:r>
          </w:p>
        </w:tc>
        <w:tc>
          <w:tcPr>
            <w:tcW w:w="7506"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133A0" w:rsidRDefault="001133A0" w:rsidP="001133A0">
            <w:pPr>
              <w:tabs>
                <w:tab w:val="left" w:pos="2445"/>
              </w:tabs>
              <w:rPr>
                <w:rFonts w:ascii="Times New Roman" w:hAnsi="Times New Roman" w:cs="Times New Roman"/>
                <w:sz w:val="16"/>
                <w:szCs w:val="16"/>
                <w:lang w:val="ru-RU"/>
              </w:rPr>
            </w:pPr>
            <w:r>
              <w:rPr>
                <w:rFonts w:ascii="Times New Roman" w:hAnsi="Times New Roman" w:cs="Times New Roman"/>
                <w:sz w:val="16"/>
                <w:szCs w:val="16"/>
                <w:lang w:val="ru-RU"/>
              </w:rPr>
              <w:t xml:space="preserve"> 0</w:t>
            </w:r>
            <w:r>
              <w:rPr>
                <w:rFonts w:ascii="Times New Roman" w:hAnsi="Times New Roman" w:cs="Times New Roman"/>
                <w:sz w:val="16"/>
                <w:szCs w:val="16"/>
                <w:lang w:val="ru-RU"/>
              </w:rPr>
              <w:tab/>
              <w:t>0</w:t>
            </w:r>
          </w:p>
        </w:tc>
      </w:tr>
      <w:tr w:rsidR="000D086B">
        <w:trPr>
          <w:trHeight w:hRule="exact" w:val="348"/>
        </w:trPr>
        <w:tc>
          <w:tcPr>
            <w:tcW w:w="15502"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4" w:after="0" w:line="230" w:lineRule="auto"/>
              <w:ind w:left="72"/>
            </w:pPr>
            <w:r>
              <w:rPr>
                <w:rFonts w:ascii="Times New Roman" w:eastAsia="Times New Roman" w:hAnsi="Times New Roman"/>
                <w:b/>
                <w:color w:val="000000"/>
                <w:w w:val="97"/>
                <w:sz w:val="16"/>
              </w:rPr>
              <w:t>Раздел 3. Д</w:t>
            </w:r>
            <w:r>
              <w:rPr>
                <w:rFonts w:ascii="Times New Roman" w:eastAsia="Times New Roman" w:hAnsi="Times New Roman"/>
                <w:b/>
                <w:color w:val="221F1F"/>
                <w:w w:val="97"/>
                <w:sz w:val="16"/>
              </w:rPr>
              <w:t>роби</w:t>
            </w:r>
          </w:p>
        </w:tc>
      </w:tr>
      <w:tr w:rsidR="000D086B" w:rsidRPr="00BF6163" w:rsidTr="00605328">
        <w:trPr>
          <w:trHeight w:hRule="exact" w:val="73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3.1.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Обыкновенная дробь, основное свойство дроби, сокращение дробей.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605328">
        <w:trPr>
          <w:trHeight w:hRule="exact" w:val="693"/>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3.2.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Сравнение и упорядочивание дробей.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RPr="00BF6163" w:rsidTr="00605328">
        <w:trPr>
          <w:trHeight w:hRule="exact" w:val="717"/>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3.3.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Десятичные дроби и метрическая система мер.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605328">
        <w:trPr>
          <w:trHeight w:hRule="exact" w:val="69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3.4.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Арифметические действия с обыкновенными и десятичными дробями.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9</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605328">
        <w:trPr>
          <w:trHeight w:hRule="exact" w:val="70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3.5.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Отношение.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Tr="00605328">
        <w:trPr>
          <w:trHeight w:hRule="exact" w:val="705"/>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3.6.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Деление в данном отношении.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Tr="00605328">
        <w:trPr>
          <w:trHeight w:hRule="exact" w:val="715"/>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3.7.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Масштаб, пропорция.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5</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Tr="00605328">
        <w:trPr>
          <w:trHeight w:hRule="exact" w:val="696"/>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3.8.</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Понятие процента.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RPr="00BF6163" w:rsidTr="00605328">
        <w:trPr>
          <w:trHeight w:hRule="exact" w:val="72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3.9.</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Вычисление процента от величины и величины по её проценту.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605328">
        <w:trPr>
          <w:trHeight w:hRule="exact" w:val="717"/>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jc w:val="center"/>
            </w:pPr>
            <w:r>
              <w:rPr>
                <w:rFonts w:ascii="Times New Roman" w:eastAsia="Times New Roman" w:hAnsi="Times New Roman"/>
                <w:color w:val="000000"/>
                <w:w w:val="97"/>
                <w:sz w:val="16"/>
              </w:rPr>
              <w:t>3.10.</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Решение текстовых задач, со держащих дроби и проценты.</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BF6163" w:rsidTr="00605328">
        <w:trPr>
          <w:trHeight w:hRule="exact" w:val="69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t>3.11.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Практическая работа «Отношение длины окружности к её диаметру»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autoSpaceDE w:val="0"/>
              <w:autoSpaceDN w:val="0"/>
              <w:spacing w:before="76" w:after="0" w:line="233" w:lineRule="auto"/>
              <w:ind w:left="72"/>
              <w:rPr>
                <w:lang w:val="ru-RU"/>
              </w:rPr>
            </w:pPr>
            <w:r>
              <w:rPr>
                <w:rFonts w:ascii="Times New Roman" w:eastAsia="Times New Roman" w:hAnsi="Times New Roman"/>
                <w:color w:val="000000"/>
                <w:w w:val="97"/>
                <w:sz w:val="16"/>
              </w:rPr>
              <w:t>3</w:t>
            </w:r>
            <w:r>
              <w:rPr>
                <w:rFonts w:ascii="Times New Roman" w:eastAsia="Times New Roman" w:hAnsi="Times New Roman"/>
                <w:color w:val="000000"/>
                <w:w w:val="97"/>
                <w:sz w:val="16"/>
                <w:lang w:val="ru-RU"/>
              </w:rPr>
              <w:t>5</w:t>
            </w:r>
          </w:p>
        </w:tc>
        <w:tc>
          <w:tcPr>
            <w:tcW w:w="75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133A0" w:rsidRDefault="001133A0" w:rsidP="001133A0">
            <w:pPr>
              <w:tabs>
                <w:tab w:val="left" w:pos="2025"/>
              </w:tabs>
              <w:rPr>
                <w:rFonts w:ascii="Times New Roman" w:hAnsi="Times New Roman" w:cs="Times New Roman"/>
                <w:sz w:val="16"/>
                <w:szCs w:val="16"/>
                <w:lang w:val="ru-RU"/>
              </w:rPr>
            </w:pPr>
            <w:r>
              <w:rPr>
                <w:rFonts w:ascii="Times New Roman" w:hAnsi="Times New Roman" w:cs="Times New Roman"/>
                <w:sz w:val="16"/>
                <w:szCs w:val="16"/>
                <w:lang w:val="ru-RU"/>
              </w:rPr>
              <w:t xml:space="preserve"> 2</w:t>
            </w:r>
            <w:r>
              <w:rPr>
                <w:rFonts w:ascii="Times New Roman" w:hAnsi="Times New Roman" w:cs="Times New Roman"/>
                <w:sz w:val="16"/>
                <w:szCs w:val="16"/>
                <w:lang w:val="ru-RU"/>
              </w:rPr>
              <w:tab/>
              <w:t>1</w:t>
            </w:r>
          </w:p>
        </w:tc>
      </w:tr>
      <w:tr w:rsidR="000D086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Симметрия</w:t>
            </w:r>
          </w:p>
        </w:tc>
      </w:tr>
      <w:tr w:rsidR="000D086B" w:rsidTr="00605328">
        <w:trPr>
          <w:trHeight w:hRule="exact" w:val="71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4.1.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Осевая симметрия.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bl>
    <w:p w:rsidR="000D086B" w:rsidRDefault="000D086B">
      <w:pPr>
        <w:autoSpaceDE w:val="0"/>
        <w:autoSpaceDN w:val="0"/>
        <w:spacing w:after="0" w:line="14" w:lineRule="exact"/>
      </w:pPr>
    </w:p>
    <w:p w:rsidR="000D086B" w:rsidRDefault="000D086B">
      <w:pPr>
        <w:sectPr w:rsidR="000D086B">
          <w:pgSz w:w="16840" w:h="11900"/>
          <w:pgMar w:top="284" w:right="640" w:bottom="322" w:left="666" w:header="720" w:footer="720" w:gutter="0"/>
          <w:cols w:space="720" w:equalWidth="0">
            <w:col w:w="15534" w:space="0"/>
          </w:cols>
          <w:docGrid w:linePitch="360"/>
        </w:sectPr>
      </w:pPr>
    </w:p>
    <w:p w:rsidR="000D086B" w:rsidRDefault="000D086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80"/>
        <w:gridCol w:w="6976"/>
        <w:gridCol w:w="540"/>
        <w:gridCol w:w="1718"/>
        <w:gridCol w:w="1764"/>
        <w:gridCol w:w="4024"/>
      </w:tblGrid>
      <w:tr w:rsidR="000D086B" w:rsidTr="00605328">
        <w:trPr>
          <w:trHeight w:hRule="exact" w:val="719"/>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4.2.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Центральная симметрия.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Tr="00605328">
        <w:trPr>
          <w:trHeight w:hRule="exact" w:val="701"/>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4.3.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Построение симметричных фигур.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 </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RPr="00430E9C" w:rsidTr="00605328">
        <w:trPr>
          <w:trHeight w:hRule="exact" w:val="71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4.4.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Практическая работа «Осевая симметрия».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605328">
        <w:trPr>
          <w:trHeight w:hRule="exact" w:val="706"/>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4.5.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Симметрия в пространстве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trPr>
          <w:trHeight w:hRule="exact" w:val="348"/>
        </w:trPr>
        <w:tc>
          <w:tcPr>
            <w:tcW w:w="745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6</w:t>
            </w:r>
          </w:p>
        </w:tc>
        <w:tc>
          <w:tcPr>
            <w:tcW w:w="1718"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17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0D086B"/>
        </w:tc>
      </w:tr>
      <w:tr w:rsidR="000D086B">
        <w:trPr>
          <w:trHeight w:hRule="exact" w:val="350"/>
        </w:trPr>
        <w:tc>
          <w:tcPr>
            <w:tcW w:w="15502"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ind w:left="72"/>
            </w:pPr>
            <w:r>
              <w:rPr>
                <w:rFonts w:ascii="Times New Roman" w:eastAsia="Times New Roman" w:hAnsi="Times New Roman"/>
                <w:b/>
                <w:color w:val="000000"/>
                <w:w w:val="97"/>
                <w:sz w:val="16"/>
              </w:rPr>
              <w:t>Раздел 5.</w:t>
            </w:r>
            <w:r>
              <w:rPr>
                <w:rFonts w:ascii="Times New Roman" w:eastAsia="Times New Roman" w:hAnsi="Times New Roman"/>
                <w:b/>
                <w:color w:val="221F1F"/>
                <w:w w:val="97"/>
                <w:sz w:val="16"/>
              </w:rPr>
              <w:t>Выражения с буквами</w:t>
            </w:r>
          </w:p>
        </w:tc>
      </w:tr>
      <w:tr w:rsidR="000D086B" w:rsidRPr="00430E9C" w:rsidTr="00605328">
        <w:trPr>
          <w:trHeight w:hRule="exact" w:val="727"/>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5.1.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605328">
        <w:trPr>
          <w:trHeight w:hRule="exact" w:val="70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5.2.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Буквенные выражения и числовые подстановки.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605328">
        <w:trPr>
          <w:trHeight w:hRule="exact" w:val="71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5.3.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Буквенные равенства, нахождение неизвестного компонента.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605328">
        <w:trPr>
          <w:trHeight w:hRule="exact" w:val="701"/>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5.4.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Формулы</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rsidRPr="00430E9C">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b/>
                <w:color w:val="000000"/>
                <w:w w:val="97"/>
                <w:sz w:val="16"/>
                <w:lang w:val="ru-RU"/>
              </w:rPr>
              <w:t xml:space="preserve">Раздел 6. </w:t>
            </w:r>
            <w:r w:rsidRPr="001A1345">
              <w:rPr>
                <w:rFonts w:ascii="Times New Roman" w:eastAsia="Times New Roman" w:hAnsi="Times New Roman"/>
                <w:b/>
                <w:color w:val="221F1F"/>
                <w:w w:val="97"/>
                <w:sz w:val="16"/>
                <w:lang w:val="ru-RU"/>
              </w:rPr>
              <w:t>Наглядная</w:t>
            </w:r>
            <w:r w:rsidR="00430E9C">
              <w:rPr>
                <w:rFonts w:ascii="Times New Roman" w:eastAsia="Times New Roman" w:hAnsi="Times New Roman"/>
                <w:b/>
                <w:color w:val="221F1F"/>
                <w:w w:val="97"/>
                <w:sz w:val="16"/>
                <w:lang w:val="ru-RU"/>
              </w:rPr>
              <w:t xml:space="preserve"> </w:t>
            </w:r>
            <w:r w:rsidRPr="001A1345">
              <w:rPr>
                <w:rFonts w:ascii="Times New Roman" w:eastAsia="Times New Roman" w:hAnsi="Times New Roman"/>
                <w:b/>
                <w:color w:val="221F1F"/>
                <w:w w:val="97"/>
                <w:sz w:val="16"/>
                <w:lang w:val="ru-RU"/>
              </w:rPr>
              <w:t>геометрия. Фигуры на плоскости</w:t>
            </w:r>
          </w:p>
        </w:tc>
      </w:tr>
      <w:tr w:rsidR="000D086B" w:rsidRPr="00430E9C" w:rsidTr="00605328">
        <w:trPr>
          <w:trHeight w:hRule="exact" w:val="72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30E9C" w:rsidRDefault="001A1345">
            <w:pPr>
              <w:autoSpaceDE w:val="0"/>
              <w:autoSpaceDN w:val="0"/>
              <w:spacing w:before="78" w:after="0" w:line="230" w:lineRule="auto"/>
              <w:ind w:left="72"/>
              <w:rPr>
                <w:lang w:val="ru-RU"/>
              </w:rPr>
            </w:pPr>
            <w:r w:rsidRPr="00430E9C">
              <w:rPr>
                <w:rFonts w:ascii="Times New Roman" w:eastAsia="Times New Roman" w:hAnsi="Times New Roman"/>
                <w:color w:val="000000"/>
                <w:w w:val="97"/>
                <w:sz w:val="16"/>
                <w:lang w:val="ru-RU"/>
              </w:rPr>
              <w:t>6.1.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30E9C" w:rsidRDefault="001A1345">
            <w:pPr>
              <w:autoSpaceDE w:val="0"/>
              <w:autoSpaceDN w:val="0"/>
              <w:spacing w:before="78" w:after="0" w:line="230" w:lineRule="auto"/>
              <w:ind w:left="72"/>
              <w:rPr>
                <w:lang w:val="ru-RU"/>
              </w:rPr>
            </w:pPr>
            <w:r w:rsidRPr="00430E9C">
              <w:rPr>
                <w:rFonts w:ascii="Times New Roman" w:eastAsia="Times New Roman" w:hAnsi="Times New Roman"/>
                <w:color w:val="221F1F"/>
                <w:w w:val="97"/>
                <w:sz w:val="16"/>
                <w:lang w:val="ru-RU"/>
              </w:rPr>
              <w:t>Четырёхугольник, примеры четырёхугольников.</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30E9C"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30E9C"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30E9C" w:rsidRDefault="00605328">
            <w:pPr>
              <w:rPr>
                <w:lang w:val="ru-RU"/>
              </w:rPr>
            </w:pPr>
            <w:r w:rsidRPr="00367002">
              <w:rPr>
                <w:rFonts w:ascii="Times New Roman" w:hAnsi="Times New Roman" w:cs="Times New Roman"/>
                <w:sz w:val="16"/>
                <w:szCs w:val="16"/>
              </w:rPr>
              <w:t>https</w:t>
            </w:r>
            <w:r w:rsidRPr="00430E9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430E9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430E9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430E9C">
              <w:rPr>
                <w:rFonts w:ascii="Times New Roman" w:hAnsi="Times New Roman" w:cs="Times New Roman"/>
                <w:sz w:val="16"/>
                <w:szCs w:val="16"/>
                <w:lang w:val="ru-RU"/>
              </w:rPr>
              <w:t xml:space="preserve">/ </w:t>
            </w:r>
            <w:r w:rsidRPr="00430E9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430E9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430E9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430E9C">
              <w:rPr>
                <w:rFonts w:ascii="Times New Roman" w:hAnsi="Times New Roman" w:cs="Times New Roman"/>
                <w:sz w:val="16"/>
                <w:szCs w:val="16"/>
                <w:lang w:val="ru-RU"/>
              </w:rPr>
              <w:t xml:space="preserve">/ </w:t>
            </w:r>
            <w:r w:rsidRPr="00430E9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430E9C">
              <w:rPr>
                <w:rFonts w:ascii="Times New Roman" w:hAnsi="Times New Roman" w:cs="Times New Roman"/>
                <w:sz w:val="16"/>
                <w:szCs w:val="16"/>
                <w:lang w:val="ru-RU"/>
              </w:rPr>
              <w:t>://</w:t>
            </w:r>
            <w:r w:rsidRPr="00367002">
              <w:rPr>
                <w:rFonts w:ascii="Times New Roman" w:hAnsi="Times New Roman" w:cs="Times New Roman"/>
                <w:sz w:val="16"/>
                <w:szCs w:val="16"/>
              </w:rPr>
              <w:t>www</w:t>
            </w:r>
            <w:r w:rsidRPr="00430E9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430E9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430E9C">
              <w:rPr>
                <w:rFonts w:ascii="Times New Roman" w:hAnsi="Times New Roman" w:cs="Times New Roman"/>
                <w:sz w:val="16"/>
                <w:szCs w:val="16"/>
                <w:lang w:val="ru-RU"/>
              </w:rPr>
              <w:t>/</w:t>
            </w:r>
          </w:p>
        </w:tc>
      </w:tr>
      <w:tr w:rsidR="000D086B" w:rsidRPr="00430E9C" w:rsidTr="00605328">
        <w:trPr>
          <w:trHeight w:hRule="exact" w:val="716"/>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6.2.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Прямоугольник, квадрат: свойства сторон, углов, диагоналей.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605328">
        <w:trPr>
          <w:trHeight w:hRule="exact" w:val="699"/>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6.3.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Измерение углов.</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Tr="00605328">
        <w:trPr>
          <w:trHeight w:hRule="exact" w:val="709"/>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lastRenderedPageBreak/>
              <w:t>6.4.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Виды треугольников.</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Tr="00605328">
        <w:trPr>
          <w:trHeight w:hRule="exact" w:val="70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6.5.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Периметр многоугольника.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Tr="00605328">
        <w:trPr>
          <w:trHeight w:hRule="exact" w:val="715"/>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6.6.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Площадь фигуры.</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RPr="00430E9C" w:rsidTr="00605328">
        <w:trPr>
          <w:trHeight w:hRule="exact" w:val="71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6.7.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Формулы периметра и площади прямоугольника.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605328">
        <w:trPr>
          <w:trHeight w:hRule="exact" w:val="707"/>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6.8.</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Приближённое измерение площади фигур.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RPr="00430E9C" w:rsidTr="00605328">
        <w:trPr>
          <w:trHeight w:hRule="exact" w:val="717"/>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6.9.</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Практическая работа «Площадь круга»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605328">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605328">
            <w:pPr>
              <w:autoSpaceDE w:val="0"/>
              <w:autoSpaceDN w:val="0"/>
              <w:spacing w:before="78" w:after="0" w:line="230" w:lineRule="auto"/>
              <w:ind w:left="72"/>
            </w:pPr>
            <w:r>
              <w:rPr>
                <w:rFonts w:ascii="Times New Roman" w:eastAsia="Times New Roman" w:hAnsi="Times New Roman"/>
                <w:color w:val="000000"/>
                <w:w w:val="97"/>
                <w:sz w:val="16"/>
              </w:rPr>
              <w:t>13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lang w:val="ru-RU"/>
              </w:rPr>
            </w:pPr>
          </w:p>
        </w:tc>
      </w:tr>
      <w:tr w:rsidR="000D086B" w:rsidRPr="00430E9C">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b/>
                <w:color w:val="000000"/>
                <w:w w:val="97"/>
                <w:sz w:val="16"/>
                <w:lang w:val="ru-RU"/>
              </w:rPr>
              <w:t xml:space="preserve">Раздел 7. </w:t>
            </w:r>
            <w:r w:rsidRPr="001A1345">
              <w:rPr>
                <w:rFonts w:ascii="Times New Roman" w:eastAsia="Times New Roman" w:hAnsi="Times New Roman"/>
                <w:b/>
                <w:color w:val="221F1F"/>
                <w:w w:val="97"/>
                <w:sz w:val="16"/>
                <w:lang w:val="ru-RU"/>
              </w:rPr>
              <w:t>Положительные и отрицательные числа</w:t>
            </w:r>
          </w:p>
        </w:tc>
      </w:tr>
      <w:tr w:rsidR="000D086B" w:rsidTr="00605328">
        <w:trPr>
          <w:trHeight w:hRule="exact" w:val="729"/>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7.1.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Целые числа.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RPr="00430E9C" w:rsidTr="00605328">
        <w:trPr>
          <w:trHeight w:hRule="exact" w:val="696"/>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7.2.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Модуль числа, геометрическая интерпретация модуля.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605328">
        <w:trPr>
          <w:trHeight w:hRule="exact" w:val="72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ind w:left="72"/>
            </w:pPr>
            <w:r>
              <w:rPr>
                <w:rFonts w:ascii="Times New Roman" w:eastAsia="Times New Roman" w:hAnsi="Times New Roman"/>
                <w:color w:val="000000"/>
                <w:w w:val="97"/>
                <w:sz w:val="16"/>
              </w:rPr>
              <w:t>7.3.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ind w:left="72"/>
            </w:pPr>
            <w:r>
              <w:rPr>
                <w:rFonts w:ascii="Times New Roman" w:eastAsia="Times New Roman" w:hAnsi="Times New Roman"/>
                <w:color w:val="221F1F"/>
                <w:w w:val="97"/>
                <w:sz w:val="16"/>
              </w:rPr>
              <w:t>Числовые промежутки.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Tr="00605328">
        <w:trPr>
          <w:trHeight w:hRule="exact" w:val="717"/>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7.4.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Положительные и отрицательные числа.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rsidRPr="00430E9C" w:rsidTr="00605328">
        <w:trPr>
          <w:trHeight w:hRule="exact" w:val="699"/>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7.5.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Сравнение положительных и отрицательных чисел.</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605328">
        <w:trPr>
          <w:trHeight w:hRule="exact" w:val="70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7.6.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Арифметические действия с положительными и отрицательными числами.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19</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605328">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605328">
        <w:trPr>
          <w:trHeight w:hRule="exact" w:val="70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7.7.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221F1F"/>
                <w:w w:val="97"/>
                <w:sz w:val="16"/>
              </w:rPr>
              <w:t>Решение текстовых задач</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8</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education</w:t>
            </w:r>
            <w:r w:rsidRPr="00605328">
              <w:rPr>
                <w:rFonts w:ascii="Times New Roman" w:hAnsi="Times New Roman" w:cs="Times New Roman"/>
                <w:sz w:val="16"/>
                <w:szCs w:val="16"/>
              </w:rPr>
              <w:t>.</w:t>
            </w:r>
            <w:r w:rsidRPr="00367002">
              <w:rPr>
                <w:rFonts w:ascii="Times New Roman" w:hAnsi="Times New Roman" w:cs="Times New Roman"/>
                <w:sz w:val="16"/>
                <w:szCs w:val="16"/>
              </w:rPr>
              <w:t>yandex</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uchi</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 xml:space="preserve">/ </w:t>
            </w:r>
            <w:r w:rsidRPr="00605328">
              <w:rPr>
                <w:rFonts w:ascii="Times New Roman" w:hAnsi="Times New Roman" w:cs="Times New Roman"/>
                <w:sz w:val="16"/>
                <w:szCs w:val="16"/>
              </w:rPr>
              <w:br/>
            </w:r>
            <w:r w:rsidRPr="00367002">
              <w:rPr>
                <w:rFonts w:ascii="Times New Roman" w:hAnsi="Times New Roman" w:cs="Times New Roman"/>
                <w:sz w:val="16"/>
                <w:szCs w:val="16"/>
              </w:rPr>
              <w:t>https</w:t>
            </w:r>
            <w:r w:rsidRPr="00605328">
              <w:rPr>
                <w:rFonts w:ascii="Times New Roman" w:hAnsi="Times New Roman" w:cs="Times New Roman"/>
                <w:sz w:val="16"/>
                <w:szCs w:val="16"/>
              </w:rPr>
              <w:t>://</w:t>
            </w:r>
            <w:r w:rsidRPr="00367002">
              <w:rPr>
                <w:rFonts w:ascii="Times New Roman" w:hAnsi="Times New Roman" w:cs="Times New Roman"/>
                <w:sz w:val="16"/>
                <w:szCs w:val="16"/>
              </w:rPr>
              <w:t>www</w:t>
            </w:r>
            <w:r w:rsidRPr="00605328">
              <w:rPr>
                <w:rFonts w:ascii="Times New Roman" w:hAnsi="Times New Roman" w:cs="Times New Roman"/>
                <w:sz w:val="16"/>
                <w:szCs w:val="16"/>
              </w:rPr>
              <w:t>.</w:t>
            </w:r>
            <w:r w:rsidRPr="00367002">
              <w:rPr>
                <w:rFonts w:ascii="Times New Roman" w:hAnsi="Times New Roman" w:cs="Times New Roman"/>
                <w:sz w:val="16"/>
                <w:szCs w:val="16"/>
              </w:rPr>
              <w:t>yaklass</w:t>
            </w:r>
            <w:r w:rsidRPr="00605328">
              <w:rPr>
                <w:rFonts w:ascii="Times New Roman" w:hAnsi="Times New Roman" w:cs="Times New Roman"/>
                <w:sz w:val="16"/>
                <w:szCs w:val="16"/>
              </w:rPr>
              <w:t>.</w:t>
            </w:r>
            <w:r w:rsidRPr="00367002">
              <w:rPr>
                <w:rFonts w:ascii="Times New Roman" w:hAnsi="Times New Roman" w:cs="Times New Roman"/>
                <w:sz w:val="16"/>
                <w:szCs w:val="16"/>
              </w:rPr>
              <w:t>ru</w:t>
            </w:r>
            <w:r w:rsidRPr="00605328">
              <w:rPr>
                <w:rFonts w:ascii="Times New Roman" w:hAnsi="Times New Roman" w:cs="Times New Roman"/>
                <w:sz w:val="16"/>
                <w:szCs w:val="16"/>
              </w:rPr>
              <w:t>/</w:t>
            </w:r>
          </w:p>
        </w:tc>
      </w:tr>
      <w:tr w:rsidR="000D086B">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color w:val="000000"/>
                <w:w w:val="97"/>
                <w:sz w:val="16"/>
              </w:rPr>
              <w:lastRenderedPageBreak/>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605328">
            <w:pPr>
              <w:autoSpaceDE w:val="0"/>
              <w:autoSpaceDN w:val="0"/>
              <w:spacing w:before="78" w:after="0" w:line="230" w:lineRule="auto"/>
              <w:ind w:left="72"/>
            </w:pPr>
            <w:r>
              <w:rPr>
                <w:rFonts w:ascii="Times New Roman" w:eastAsia="Times New Roman" w:hAnsi="Times New Roman"/>
                <w:color w:val="000000"/>
                <w:w w:val="97"/>
                <w:sz w:val="16"/>
              </w:rPr>
              <w:t>37</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b/>
                <w:color w:val="221F1F"/>
                <w:w w:val="97"/>
                <w:sz w:val="16"/>
              </w:rPr>
              <w:t>Раздел 8. Представление данных</w:t>
            </w:r>
          </w:p>
        </w:tc>
      </w:tr>
      <w:tr w:rsidR="000D086B" w:rsidRPr="00430E9C" w:rsidTr="00DC0AC9">
        <w:trPr>
          <w:trHeight w:hRule="exact" w:val="596"/>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8.1.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Прямоугольная система координат на плоскости.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DC0AC9">
        <w:trPr>
          <w:trHeight w:hRule="exact" w:val="70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8.2.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Координаты точки на плоскости, абсцисса и ордината.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DC0AC9">
        <w:trPr>
          <w:trHeight w:hRule="exact" w:val="701"/>
        </w:trPr>
        <w:tc>
          <w:tcPr>
            <w:tcW w:w="48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8.3.</w:t>
            </w:r>
          </w:p>
        </w:tc>
        <w:tc>
          <w:tcPr>
            <w:tcW w:w="69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Столбчатые и круговые диаграммы.</w:t>
            </w:r>
          </w:p>
        </w:tc>
        <w:tc>
          <w:tcPr>
            <w:tcW w:w="54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2</w:t>
            </w:r>
          </w:p>
        </w:tc>
        <w:tc>
          <w:tcPr>
            <w:tcW w:w="1718"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DC0AC9" w:rsidRDefault="00DC0AC9">
            <w:r w:rsidRPr="00367002">
              <w:rPr>
                <w:rFonts w:ascii="Times New Roman" w:hAnsi="Times New Roman" w:cs="Times New Roman"/>
                <w:sz w:val="16"/>
                <w:szCs w:val="16"/>
              </w:rPr>
              <w:t>https</w:t>
            </w:r>
            <w:r w:rsidRPr="00DC0AC9">
              <w:rPr>
                <w:rFonts w:ascii="Times New Roman" w:hAnsi="Times New Roman" w:cs="Times New Roman"/>
                <w:sz w:val="16"/>
                <w:szCs w:val="16"/>
              </w:rPr>
              <w:t>://</w:t>
            </w:r>
            <w:r w:rsidRPr="00367002">
              <w:rPr>
                <w:rFonts w:ascii="Times New Roman" w:hAnsi="Times New Roman" w:cs="Times New Roman"/>
                <w:sz w:val="16"/>
                <w:szCs w:val="16"/>
              </w:rPr>
              <w:t>education</w:t>
            </w:r>
            <w:r w:rsidRPr="00DC0AC9">
              <w:rPr>
                <w:rFonts w:ascii="Times New Roman" w:hAnsi="Times New Roman" w:cs="Times New Roman"/>
                <w:sz w:val="16"/>
                <w:szCs w:val="16"/>
              </w:rPr>
              <w:t>.</w:t>
            </w:r>
            <w:r w:rsidRPr="00367002">
              <w:rPr>
                <w:rFonts w:ascii="Times New Roman" w:hAnsi="Times New Roman" w:cs="Times New Roman"/>
                <w:sz w:val="16"/>
                <w:szCs w:val="16"/>
              </w:rPr>
              <w:t>yandex</w:t>
            </w:r>
            <w:r w:rsidRPr="00DC0AC9">
              <w:rPr>
                <w:rFonts w:ascii="Times New Roman" w:hAnsi="Times New Roman" w:cs="Times New Roman"/>
                <w:sz w:val="16"/>
                <w:szCs w:val="16"/>
              </w:rPr>
              <w:t>.</w:t>
            </w:r>
            <w:r w:rsidRPr="00367002">
              <w:rPr>
                <w:rFonts w:ascii="Times New Roman" w:hAnsi="Times New Roman" w:cs="Times New Roman"/>
                <w:sz w:val="16"/>
                <w:szCs w:val="16"/>
              </w:rPr>
              <w:t>ru</w:t>
            </w:r>
            <w:r w:rsidRPr="00DC0AC9">
              <w:rPr>
                <w:rFonts w:ascii="Times New Roman" w:hAnsi="Times New Roman" w:cs="Times New Roman"/>
                <w:sz w:val="16"/>
                <w:szCs w:val="16"/>
              </w:rPr>
              <w:t xml:space="preserve">/ </w:t>
            </w:r>
            <w:r w:rsidRPr="00DC0AC9">
              <w:rPr>
                <w:rFonts w:ascii="Times New Roman" w:hAnsi="Times New Roman" w:cs="Times New Roman"/>
                <w:sz w:val="16"/>
                <w:szCs w:val="16"/>
              </w:rPr>
              <w:br/>
            </w:r>
            <w:r w:rsidRPr="00367002">
              <w:rPr>
                <w:rFonts w:ascii="Times New Roman" w:hAnsi="Times New Roman" w:cs="Times New Roman"/>
                <w:sz w:val="16"/>
                <w:szCs w:val="16"/>
              </w:rPr>
              <w:t>https</w:t>
            </w:r>
            <w:r w:rsidRPr="00DC0AC9">
              <w:rPr>
                <w:rFonts w:ascii="Times New Roman" w:hAnsi="Times New Roman" w:cs="Times New Roman"/>
                <w:sz w:val="16"/>
                <w:szCs w:val="16"/>
              </w:rPr>
              <w:t>://</w:t>
            </w:r>
            <w:r w:rsidRPr="00367002">
              <w:rPr>
                <w:rFonts w:ascii="Times New Roman" w:hAnsi="Times New Roman" w:cs="Times New Roman"/>
                <w:sz w:val="16"/>
                <w:szCs w:val="16"/>
              </w:rPr>
              <w:t>uchi</w:t>
            </w:r>
            <w:r w:rsidRPr="00DC0AC9">
              <w:rPr>
                <w:rFonts w:ascii="Times New Roman" w:hAnsi="Times New Roman" w:cs="Times New Roman"/>
                <w:sz w:val="16"/>
                <w:szCs w:val="16"/>
              </w:rPr>
              <w:t>.</w:t>
            </w:r>
            <w:r w:rsidRPr="00367002">
              <w:rPr>
                <w:rFonts w:ascii="Times New Roman" w:hAnsi="Times New Roman" w:cs="Times New Roman"/>
                <w:sz w:val="16"/>
                <w:szCs w:val="16"/>
              </w:rPr>
              <w:t>ru</w:t>
            </w:r>
            <w:r w:rsidRPr="00DC0AC9">
              <w:rPr>
                <w:rFonts w:ascii="Times New Roman" w:hAnsi="Times New Roman" w:cs="Times New Roman"/>
                <w:sz w:val="16"/>
                <w:szCs w:val="16"/>
              </w:rPr>
              <w:t xml:space="preserve">/ </w:t>
            </w:r>
            <w:r w:rsidRPr="00DC0AC9">
              <w:rPr>
                <w:rFonts w:ascii="Times New Roman" w:hAnsi="Times New Roman" w:cs="Times New Roman"/>
                <w:sz w:val="16"/>
                <w:szCs w:val="16"/>
              </w:rPr>
              <w:br/>
            </w:r>
            <w:r w:rsidRPr="00367002">
              <w:rPr>
                <w:rFonts w:ascii="Times New Roman" w:hAnsi="Times New Roman" w:cs="Times New Roman"/>
                <w:sz w:val="16"/>
                <w:szCs w:val="16"/>
              </w:rPr>
              <w:t>https</w:t>
            </w:r>
            <w:r w:rsidRPr="00DC0AC9">
              <w:rPr>
                <w:rFonts w:ascii="Times New Roman" w:hAnsi="Times New Roman" w:cs="Times New Roman"/>
                <w:sz w:val="16"/>
                <w:szCs w:val="16"/>
              </w:rPr>
              <w:t>://</w:t>
            </w:r>
            <w:r w:rsidRPr="00367002">
              <w:rPr>
                <w:rFonts w:ascii="Times New Roman" w:hAnsi="Times New Roman" w:cs="Times New Roman"/>
                <w:sz w:val="16"/>
                <w:szCs w:val="16"/>
              </w:rPr>
              <w:t>www</w:t>
            </w:r>
            <w:r w:rsidRPr="00DC0AC9">
              <w:rPr>
                <w:rFonts w:ascii="Times New Roman" w:hAnsi="Times New Roman" w:cs="Times New Roman"/>
                <w:sz w:val="16"/>
                <w:szCs w:val="16"/>
              </w:rPr>
              <w:t>.</w:t>
            </w:r>
            <w:r w:rsidRPr="00367002">
              <w:rPr>
                <w:rFonts w:ascii="Times New Roman" w:hAnsi="Times New Roman" w:cs="Times New Roman"/>
                <w:sz w:val="16"/>
                <w:szCs w:val="16"/>
              </w:rPr>
              <w:t>yaklass</w:t>
            </w:r>
            <w:r w:rsidRPr="00DC0AC9">
              <w:rPr>
                <w:rFonts w:ascii="Times New Roman" w:hAnsi="Times New Roman" w:cs="Times New Roman"/>
                <w:sz w:val="16"/>
                <w:szCs w:val="16"/>
              </w:rPr>
              <w:t>.</w:t>
            </w:r>
            <w:r w:rsidRPr="00367002">
              <w:rPr>
                <w:rFonts w:ascii="Times New Roman" w:hAnsi="Times New Roman" w:cs="Times New Roman"/>
                <w:sz w:val="16"/>
                <w:szCs w:val="16"/>
              </w:rPr>
              <w:t>ru</w:t>
            </w:r>
            <w:r w:rsidRPr="00DC0AC9">
              <w:rPr>
                <w:rFonts w:ascii="Times New Roman" w:hAnsi="Times New Roman" w:cs="Times New Roman"/>
                <w:sz w:val="16"/>
                <w:szCs w:val="16"/>
              </w:rPr>
              <w:t>/</w:t>
            </w:r>
          </w:p>
        </w:tc>
      </w:tr>
      <w:tr w:rsidR="000D086B" w:rsidRPr="00430E9C" w:rsidTr="00DC0AC9">
        <w:trPr>
          <w:trHeight w:hRule="exact" w:val="713"/>
        </w:trPr>
        <w:tc>
          <w:tcPr>
            <w:tcW w:w="48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ind w:left="72"/>
            </w:pPr>
            <w:r>
              <w:rPr>
                <w:rFonts w:ascii="Times New Roman" w:eastAsia="Times New Roman" w:hAnsi="Times New Roman"/>
                <w:color w:val="000000"/>
                <w:w w:val="97"/>
                <w:sz w:val="16"/>
              </w:rPr>
              <w:t>8.4.</w:t>
            </w:r>
          </w:p>
        </w:tc>
        <w:tc>
          <w:tcPr>
            <w:tcW w:w="69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0" w:lineRule="auto"/>
              <w:ind w:left="72"/>
            </w:pPr>
            <w:r>
              <w:rPr>
                <w:rFonts w:ascii="Times New Roman" w:eastAsia="Times New Roman" w:hAnsi="Times New Roman"/>
                <w:color w:val="221F1F"/>
                <w:w w:val="97"/>
                <w:sz w:val="16"/>
              </w:rPr>
              <w:t>Практическая работа «Построение диаграмм».</w:t>
            </w:r>
          </w:p>
        </w:tc>
        <w:tc>
          <w:tcPr>
            <w:tcW w:w="54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rPr>
            </w:pPr>
          </w:p>
        </w:tc>
        <w:tc>
          <w:tcPr>
            <w:tcW w:w="17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DC0AC9">
        <w:trPr>
          <w:trHeight w:hRule="exact" w:val="706"/>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8.5.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Решение текстовых задач, со держащих данные, представ ленные в таблицах и на диаграммах</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605328">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r w:rsidR="00DC0AC9">
              <w:rPr>
                <w:rFonts w:ascii="Times New Roman" w:hAnsi="Times New Roman" w:cs="Times New Roman"/>
                <w:sz w:val="16"/>
                <w:szCs w:val="16"/>
                <w:lang w:val="ru-RU"/>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605328"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DC0AC9">
            <w:pPr>
              <w:autoSpaceDE w:val="0"/>
              <w:autoSpaceDN w:val="0"/>
              <w:spacing w:before="76" w:after="0" w:line="233" w:lineRule="auto"/>
              <w:ind w:left="72"/>
            </w:pPr>
            <w:r>
              <w:rPr>
                <w:rFonts w:ascii="Times New Roman" w:eastAsia="Times New Roman" w:hAnsi="Times New Roman"/>
                <w:color w:val="000000"/>
                <w:w w:val="97"/>
                <w:sz w:val="16"/>
              </w:rPr>
              <w:t>10</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rsidRPr="00430E9C">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b/>
                <w:color w:val="000000"/>
                <w:w w:val="97"/>
                <w:sz w:val="16"/>
                <w:lang w:val="ru-RU"/>
              </w:rPr>
              <w:t xml:space="preserve">Раздел 9. </w:t>
            </w:r>
            <w:r w:rsidRPr="001A1345">
              <w:rPr>
                <w:rFonts w:ascii="Times New Roman" w:eastAsia="Times New Roman" w:hAnsi="Times New Roman"/>
                <w:b/>
                <w:color w:val="221F1F"/>
                <w:w w:val="97"/>
                <w:sz w:val="16"/>
                <w:lang w:val="ru-RU"/>
              </w:rPr>
              <w:t>Наглядная</w:t>
            </w:r>
            <w:r w:rsidR="00BF6163">
              <w:rPr>
                <w:rFonts w:ascii="Times New Roman" w:eastAsia="Times New Roman" w:hAnsi="Times New Roman"/>
                <w:b/>
                <w:color w:val="221F1F"/>
                <w:w w:val="97"/>
                <w:sz w:val="16"/>
                <w:lang w:val="ru-RU"/>
              </w:rPr>
              <w:t xml:space="preserve"> </w:t>
            </w:r>
            <w:bookmarkStart w:id="0" w:name="_GoBack"/>
            <w:bookmarkEnd w:id="0"/>
            <w:r w:rsidRPr="001A1345">
              <w:rPr>
                <w:rFonts w:ascii="Times New Roman" w:eastAsia="Times New Roman" w:hAnsi="Times New Roman"/>
                <w:b/>
                <w:color w:val="221F1F"/>
                <w:w w:val="97"/>
                <w:sz w:val="16"/>
                <w:lang w:val="ru-RU"/>
              </w:rPr>
              <w:t>геометрия. Фигуры в пространстве</w:t>
            </w:r>
          </w:p>
        </w:tc>
      </w:tr>
      <w:tr w:rsidR="000D086B" w:rsidRPr="00430E9C" w:rsidTr="00DC0AC9">
        <w:trPr>
          <w:trHeight w:hRule="exact" w:val="713"/>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9.1.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221F1F"/>
                <w:w w:val="97"/>
                <w:sz w:val="16"/>
                <w:lang w:val="ru-RU"/>
              </w:rPr>
              <w:t>Прямоугольный параллелепипед, куб, призма, пирамида, конус, цилиндр, шар и сфера.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Tr="00DC0AC9">
        <w:trPr>
          <w:trHeight w:hRule="exact" w:val="69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9.2.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221F1F"/>
                <w:w w:val="97"/>
                <w:sz w:val="16"/>
              </w:rPr>
              <w:t>Изображение пространственных фигур.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r w:rsidRPr="00367002">
              <w:rPr>
                <w:rFonts w:ascii="Times New Roman" w:hAnsi="Times New Roman" w:cs="Times New Roman"/>
                <w:sz w:val="16"/>
                <w:szCs w:val="16"/>
              </w:rPr>
              <w:t>https</w:t>
            </w:r>
            <w:r w:rsidRPr="00DC0AC9">
              <w:rPr>
                <w:rFonts w:ascii="Times New Roman" w:hAnsi="Times New Roman" w:cs="Times New Roman"/>
                <w:sz w:val="16"/>
                <w:szCs w:val="16"/>
              </w:rPr>
              <w:t>://</w:t>
            </w:r>
            <w:r w:rsidRPr="00367002">
              <w:rPr>
                <w:rFonts w:ascii="Times New Roman" w:hAnsi="Times New Roman" w:cs="Times New Roman"/>
                <w:sz w:val="16"/>
                <w:szCs w:val="16"/>
              </w:rPr>
              <w:t>education</w:t>
            </w:r>
            <w:r w:rsidRPr="00DC0AC9">
              <w:rPr>
                <w:rFonts w:ascii="Times New Roman" w:hAnsi="Times New Roman" w:cs="Times New Roman"/>
                <w:sz w:val="16"/>
                <w:szCs w:val="16"/>
              </w:rPr>
              <w:t>.</w:t>
            </w:r>
            <w:r w:rsidRPr="00367002">
              <w:rPr>
                <w:rFonts w:ascii="Times New Roman" w:hAnsi="Times New Roman" w:cs="Times New Roman"/>
                <w:sz w:val="16"/>
                <w:szCs w:val="16"/>
              </w:rPr>
              <w:t>yandex</w:t>
            </w:r>
            <w:r w:rsidRPr="00DC0AC9">
              <w:rPr>
                <w:rFonts w:ascii="Times New Roman" w:hAnsi="Times New Roman" w:cs="Times New Roman"/>
                <w:sz w:val="16"/>
                <w:szCs w:val="16"/>
              </w:rPr>
              <w:t>.</w:t>
            </w:r>
            <w:r w:rsidRPr="00367002">
              <w:rPr>
                <w:rFonts w:ascii="Times New Roman" w:hAnsi="Times New Roman" w:cs="Times New Roman"/>
                <w:sz w:val="16"/>
                <w:szCs w:val="16"/>
              </w:rPr>
              <w:t>ru</w:t>
            </w:r>
            <w:r w:rsidRPr="00DC0AC9">
              <w:rPr>
                <w:rFonts w:ascii="Times New Roman" w:hAnsi="Times New Roman" w:cs="Times New Roman"/>
                <w:sz w:val="16"/>
                <w:szCs w:val="16"/>
              </w:rPr>
              <w:t xml:space="preserve">/ </w:t>
            </w:r>
            <w:r w:rsidRPr="00DC0AC9">
              <w:rPr>
                <w:rFonts w:ascii="Times New Roman" w:hAnsi="Times New Roman" w:cs="Times New Roman"/>
                <w:sz w:val="16"/>
                <w:szCs w:val="16"/>
              </w:rPr>
              <w:br/>
            </w:r>
            <w:r w:rsidRPr="00367002">
              <w:rPr>
                <w:rFonts w:ascii="Times New Roman" w:hAnsi="Times New Roman" w:cs="Times New Roman"/>
                <w:sz w:val="16"/>
                <w:szCs w:val="16"/>
              </w:rPr>
              <w:t>https</w:t>
            </w:r>
            <w:r w:rsidRPr="00DC0AC9">
              <w:rPr>
                <w:rFonts w:ascii="Times New Roman" w:hAnsi="Times New Roman" w:cs="Times New Roman"/>
                <w:sz w:val="16"/>
                <w:szCs w:val="16"/>
              </w:rPr>
              <w:t>://</w:t>
            </w:r>
            <w:r w:rsidRPr="00367002">
              <w:rPr>
                <w:rFonts w:ascii="Times New Roman" w:hAnsi="Times New Roman" w:cs="Times New Roman"/>
                <w:sz w:val="16"/>
                <w:szCs w:val="16"/>
              </w:rPr>
              <w:t>uchi</w:t>
            </w:r>
            <w:r w:rsidRPr="00DC0AC9">
              <w:rPr>
                <w:rFonts w:ascii="Times New Roman" w:hAnsi="Times New Roman" w:cs="Times New Roman"/>
                <w:sz w:val="16"/>
                <w:szCs w:val="16"/>
              </w:rPr>
              <w:t>.</w:t>
            </w:r>
            <w:r w:rsidRPr="00367002">
              <w:rPr>
                <w:rFonts w:ascii="Times New Roman" w:hAnsi="Times New Roman" w:cs="Times New Roman"/>
                <w:sz w:val="16"/>
                <w:szCs w:val="16"/>
              </w:rPr>
              <w:t>ru</w:t>
            </w:r>
            <w:r w:rsidRPr="00DC0AC9">
              <w:rPr>
                <w:rFonts w:ascii="Times New Roman" w:hAnsi="Times New Roman" w:cs="Times New Roman"/>
                <w:sz w:val="16"/>
                <w:szCs w:val="16"/>
              </w:rPr>
              <w:t xml:space="preserve">/ </w:t>
            </w:r>
            <w:r w:rsidRPr="00DC0AC9">
              <w:rPr>
                <w:rFonts w:ascii="Times New Roman" w:hAnsi="Times New Roman" w:cs="Times New Roman"/>
                <w:sz w:val="16"/>
                <w:szCs w:val="16"/>
              </w:rPr>
              <w:br/>
            </w:r>
            <w:r w:rsidRPr="00367002">
              <w:rPr>
                <w:rFonts w:ascii="Times New Roman" w:hAnsi="Times New Roman" w:cs="Times New Roman"/>
                <w:sz w:val="16"/>
                <w:szCs w:val="16"/>
              </w:rPr>
              <w:t>https</w:t>
            </w:r>
            <w:r w:rsidRPr="00DC0AC9">
              <w:rPr>
                <w:rFonts w:ascii="Times New Roman" w:hAnsi="Times New Roman" w:cs="Times New Roman"/>
                <w:sz w:val="16"/>
                <w:szCs w:val="16"/>
              </w:rPr>
              <w:t>://</w:t>
            </w:r>
            <w:r w:rsidRPr="00367002">
              <w:rPr>
                <w:rFonts w:ascii="Times New Roman" w:hAnsi="Times New Roman" w:cs="Times New Roman"/>
                <w:sz w:val="16"/>
                <w:szCs w:val="16"/>
              </w:rPr>
              <w:t>www</w:t>
            </w:r>
            <w:r w:rsidRPr="00DC0AC9">
              <w:rPr>
                <w:rFonts w:ascii="Times New Roman" w:hAnsi="Times New Roman" w:cs="Times New Roman"/>
                <w:sz w:val="16"/>
                <w:szCs w:val="16"/>
              </w:rPr>
              <w:t>.</w:t>
            </w:r>
            <w:r w:rsidRPr="00367002">
              <w:rPr>
                <w:rFonts w:ascii="Times New Roman" w:hAnsi="Times New Roman" w:cs="Times New Roman"/>
                <w:sz w:val="16"/>
                <w:szCs w:val="16"/>
              </w:rPr>
              <w:t>yaklass</w:t>
            </w:r>
            <w:r w:rsidRPr="00DC0AC9">
              <w:rPr>
                <w:rFonts w:ascii="Times New Roman" w:hAnsi="Times New Roman" w:cs="Times New Roman"/>
                <w:sz w:val="16"/>
                <w:szCs w:val="16"/>
              </w:rPr>
              <w:t>.</w:t>
            </w:r>
            <w:r w:rsidRPr="00367002">
              <w:rPr>
                <w:rFonts w:ascii="Times New Roman" w:hAnsi="Times New Roman" w:cs="Times New Roman"/>
                <w:sz w:val="16"/>
                <w:szCs w:val="16"/>
              </w:rPr>
              <w:t>ru</w:t>
            </w:r>
            <w:r w:rsidRPr="00DC0AC9">
              <w:rPr>
                <w:rFonts w:ascii="Times New Roman" w:hAnsi="Times New Roman" w:cs="Times New Roman"/>
                <w:sz w:val="16"/>
                <w:szCs w:val="16"/>
              </w:rPr>
              <w:t>/</w:t>
            </w:r>
          </w:p>
        </w:tc>
      </w:tr>
      <w:tr w:rsidR="000D086B" w:rsidRPr="00430E9C" w:rsidTr="00DC0AC9">
        <w:trPr>
          <w:trHeight w:hRule="exact" w:val="70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9.3.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Примеры развёрток многогранников, цилиндра и конуса.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DC0AC9">
        <w:trPr>
          <w:trHeight w:hRule="exact" w:val="70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9.4.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Практическая работа «Создание моделей пространственных фигур».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DC0AC9">
        <w:trPr>
          <w:trHeight w:hRule="exact" w:val="711"/>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9.5.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Понятие объёма; единицы измерения объёма.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DC0AC9">
        <w:trPr>
          <w:trHeight w:hRule="exact" w:val="69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r>
              <w:rPr>
                <w:rFonts w:ascii="Times New Roman" w:eastAsia="Times New Roman" w:hAnsi="Times New Roman"/>
                <w:color w:val="000000"/>
                <w:w w:val="97"/>
                <w:sz w:val="16"/>
              </w:rPr>
              <w:t>9.6.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8" w:after="0" w:line="230" w:lineRule="auto"/>
              <w:ind w:left="72"/>
              <w:rPr>
                <w:lang w:val="ru-RU"/>
              </w:rPr>
            </w:pPr>
            <w:r w:rsidRPr="001A1345">
              <w:rPr>
                <w:rFonts w:ascii="Times New Roman" w:eastAsia="Times New Roman" w:hAnsi="Times New Roman"/>
                <w:color w:val="221F1F"/>
                <w:w w:val="97"/>
                <w:sz w:val="16"/>
                <w:lang w:val="ru-RU"/>
              </w:rPr>
              <w:t>Объём прямоугольного параллелепипеда, куба, формулы объёма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0D086B">
            <w:pPr>
              <w:rPr>
                <w:rFonts w:ascii="Times New Roman" w:hAnsi="Times New Roman" w:cs="Times New Roman"/>
                <w:sz w:val="16"/>
                <w:szCs w:val="16"/>
                <w:lang w:val="ru-RU"/>
              </w:rPr>
            </w:pP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rsidRPr="00430E9C" w:rsidTr="00DC0AC9">
        <w:trPr>
          <w:trHeight w:hRule="exact" w:val="716"/>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DC0AC9">
            <w:pPr>
              <w:autoSpaceDE w:val="0"/>
              <w:autoSpaceDN w:val="0"/>
              <w:spacing w:before="78" w:after="0" w:line="230" w:lineRule="auto"/>
              <w:ind w:left="72"/>
            </w:pPr>
            <w:r>
              <w:rPr>
                <w:rFonts w:ascii="Times New Roman" w:eastAsia="Times New Roman" w:hAnsi="Times New Roman"/>
                <w:color w:val="000000"/>
                <w:w w:val="97"/>
                <w:sz w:val="16"/>
              </w:rPr>
              <w:t>10</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10. Повторение, обобщение, систематизация</w:t>
            </w:r>
          </w:p>
        </w:tc>
      </w:tr>
      <w:tr w:rsidR="000D086B" w:rsidRPr="00430E9C" w:rsidTr="00DC0AC9">
        <w:trPr>
          <w:trHeight w:hRule="exact" w:val="715"/>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jc w:val="center"/>
            </w:pPr>
            <w:r>
              <w:rPr>
                <w:rFonts w:ascii="Times New Roman" w:eastAsia="Times New Roman" w:hAnsi="Times New Roman"/>
                <w:color w:val="000000"/>
                <w:w w:val="97"/>
                <w:sz w:val="16"/>
              </w:rPr>
              <w:lastRenderedPageBreak/>
              <w:t>10.1.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000000"/>
                <w:w w:val="97"/>
                <w:sz w:val="16"/>
                <w:lang w:val="ru-RU"/>
              </w:rPr>
              <w:t>Повторение основных понятий и методов курсов 5 и 6 классов обобщение, систематизация знаний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C0AC9">
            <w:pPr>
              <w:rPr>
                <w:lang w:val="ru-RU"/>
              </w:rPr>
            </w:pP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education</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yandex</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uchi</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 xml:space="preserve">/ </w:t>
            </w:r>
            <w:r w:rsidRPr="009A0CEC">
              <w:rPr>
                <w:rFonts w:ascii="Times New Roman" w:hAnsi="Times New Roman" w:cs="Times New Roman"/>
                <w:sz w:val="16"/>
                <w:szCs w:val="16"/>
                <w:lang w:val="ru-RU"/>
              </w:rPr>
              <w:br/>
            </w:r>
            <w:r w:rsidRPr="00367002">
              <w:rPr>
                <w:rFonts w:ascii="Times New Roman" w:hAnsi="Times New Roman" w:cs="Times New Roman"/>
                <w:sz w:val="16"/>
                <w:szCs w:val="16"/>
              </w:rPr>
              <w:t>https</w:t>
            </w:r>
            <w:r w:rsidRPr="009A0CEC">
              <w:rPr>
                <w:rFonts w:ascii="Times New Roman" w:hAnsi="Times New Roman" w:cs="Times New Roman"/>
                <w:sz w:val="16"/>
                <w:szCs w:val="16"/>
                <w:lang w:val="ru-RU"/>
              </w:rPr>
              <w:t>://</w:t>
            </w:r>
            <w:r w:rsidRPr="00367002">
              <w:rPr>
                <w:rFonts w:ascii="Times New Roman" w:hAnsi="Times New Roman" w:cs="Times New Roman"/>
                <w:sz w:val="16"/>
                <w:szCs w:val="16"/>
              </w:rPr>
              <w:t>www</w:t>
            </w:r>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yaklass</w:t>
            </w:r>
            <w:proofErr w:type="spellEnd"/>
            <w:r w:rsidRPr="009A0CEC">
              <w:rPr>
                <w:rFonts w:ascii="Times New Roman" w:hAnsi="Times New Roman" w:cs="Times New Roman"/>
                <w:sz w:val="16"/>
                <w:szCs w:val="16"/>
                <w:lang w:val="ru-RU"/>
              </w:rPr>
              <w:t>.</w:t>
            </w:r>
            <w:proofErr w:type="spellStart"/>
            <w:r w:rsidRPr="00367002">
              <w:rPr>
                <w:rFonts w:ascii="Times New Roman" w:hAnsi="Times New Roman" w:cs="Times New Roman"/>
                <w:sz w:val="16"/>
                <w:szCs w:val="16"/>
              </w:rPr>
              <w:t>ru</w:t>
            </w:r>
            <w:proofErr w:type="spellEnd"/>
            <w:r w:rsidRPr="009A0CEC">
              <w:rPr>
                <w:rFonts w:ascii="Times New Roman" w:hAnsi="Times New Roman" w:cs="Times New Roman"/>
                <w:sz w:val="16"/>
                <w:szCs w:val="16"/>
                <w:lang w:val="ru-RU"/>
              </w:rPr>
              <w:t>/</w:t>
            </w:r>
          </w:p>
        </w:tc>
      </w:tr>
      <w:tr w:rsidR="000D086B">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DC0AC9">
            <w:pPr>
              <w:autoSpaceDE w:val="0"/>
              <w:autoSpaceDN w:val="0"/>
              <w:spacing w:before="76" w:after="0" w:line="233" w:lineRule="auto"/>
              <w:ind w:left="72"/>
            </w:pPr>
            <w:r>
              <w:rPr>
                <w:rFonts w:ascii="Times New Roman" w:eastAsia="Times New Roman" w:hAnsi="Times New Roman"/>
                <w:color w:val="000000"/>
                <w:w w:val="97"/>
                <w:sz w:val="16"/>
              </w:rPr>
              <w:t>16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rFonts w:ascii="Times New Roman" w:hAnsi="Times New Roman" w:cs="Times New Roman"/>
                <w:sz w:val="16"/>
                <w:szCs w:val="16"/>
                <w:lang w:val="ru-RU"/>
              </w:rPr>
              <w:t xml:space="preserve"> 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r w:rsidR="000D086B">
        <w:trPr>
          <w:trHeight w:hRule="exact" w:val="32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76" w:after="0" w:line="233" w:lineRule="auto"/>
              <w:ind w:left="72"/>
              <w:rPr>
                <w:lang w:val="ru-RU"/>
              </w:rPr>
            </w:pPr>
            <w:r w:rsidRPr="001A1345">
              <w:rPr>
                <w:rFonts w:ascii="Times New Roman" w:eastAsia="Times New Roman" w:hAnsi="Times New Roman"/>
                <w:color w:val="000000"/>
                <w:w w:val="97"/>
                <w:sz w:val="16"/>
                <w:lang w:val="ru-RU"/>
              </w:rPr>
              <w:t>ОБЩЕЕ КОЛИЧЕСТВО ЧАСОВ ПО ПРОГРАММЕ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76" w:after="0" w:line="233" w:lineRule="auto"/>
              <w:ind w:left="72"/>
            </w:pPr>
            <w:r>
              <w:rPr>
                <w:rFonts w:ascii="Times New Roman" w:eastAsia="Times New Roman" w:hAnsi="Times New Roman"/>
                <w:color w:val="000000"/>
                <w:w w:val="97"/>
                <w:sz w:val="16"/>
              </w:rPr>
              <w:t>170</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DC0AC9">
            <w:pPr>
              <w:autoSpaceDE w:val="0"/>
              <w:autoSpaceDN w:val="0"/>
              <w:spacing w:before="76" w:after="0" w:line="233" w:lineRule="auto"/>
              <w:ind w:left="72"/>
            </w:pPr>
            <w:r>
              <w:rPr>
                <w:rFonts w:ascii="Times New Roman" w:eastAsia="Times New Roman" w:hAnsi="Times New Roman"/>
                <w:color w:val="000000"/>
                <w:w w:val="97"/>
                <w:sz w:val="16"/>
              </w:rPr>
              <w:t>8</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C0AC9" w:rsidRDefault="00DC0AC9">
            <w:pPr>
              <w:rPr>
                <w:rFonts w:ascii="Times New Roman" w:hAnsi="Times New Roman" w:cs="Times New Roman"/>
                <w:sz w:val="16"/>
                <w:szCs w:val="16"/>
                <w:lang w:val="ru-RU"/>
              </w:rPr>
            </w:pPr>
            <w:r>
              <w:rPr>
                <w:lang w:val="ru-RU"/>
              </w:rPr>
              <w:t xml:space="preserve"> </w:t>
            </w:r>
            <w:r>
              <w:rPr>
                <w:rFonts w:ascii="Times New Roman" w:hAnsi="Times New Roman" w:cs="Times New Roman"/>
                <w:sz w:val="16"/>
                <w:szCs w:val="16"/>
                <w:lang w:val="ru-RU"/>
              </w:rPr>
              <w:t>5</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r>
    </w:tbl>
    <w:p w:rsidR="000D086B" w:rsidRDefault="000D086B">
      <w:pPr>
        <w:autoSpaceDE w:val="0"/>
        <w:autoSpaceDN w:val="0"/>
        <w:spacing w:after="0" w:line="14" w:lineRule="exact"/>
      </w:pPr>
    </w:p>
    <w:p w:rsidR="000D086B" w:rsidRDefault="000D086B">
      <w:pPr>
        <w:sectPr w:rsidR="000D086B">
          <w:pgSz w:w="16840" w:h="11900"/>
          <w:pgMar w:top="284" w:right="640" w:bottom="1440" w:left="666" w:header="720" w:footer="720" w:gutter="0"/>
          <w:cols w:space="720" w:equalWidth="0">
            <w:col w:w="15534" w:space="0"/>
          </w:cols>
          <w:docGrid w:linePitch="360"/>
        </w:sectPr>
      </w:pPr>
    </w:p>
    <w:p w:rsidR="000D086B" w:rsidRDefault="000D086B">
      <w:pPr>
        <w:autoSpaceDE w:val="0"/>
        <w:autoSpaceDN w:val="0"/>
        <w:spacing w:after="78" w:line="220" w:lineRule="exact"/>
      </w:pPr>
    </w:p>
    <w:p w:rsidR="000D086B" w:rsidRDefault="001A1345">
      <w:pPr>
        <w:autoSpaceDE w:val="0"/>
        <w:autoSpaceDN w:val="0"/>
        <w:spacing w:after="140" w:line="382" w:lineRule="auto"/>
        <w:ind w:right="6624"/>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5 КЛАСС</w:t>
      </w:r>
    </w:p>
    <w:tbl>
      <w:tblPr>
        <w:tblW w:w="0" w:type="auto"/>
        <w:tblInd w:w="6" w:type="dxa"/>
        <w:tblLayout w:type="fixed"/>
        <w:tblLook w:val="04A0" w:firstRow="1" w:lastRow="0" w:firstColumn="1" w:lastColumn="0" w:noHBand="0" w:noVBand="1"/>
      </w:tblPr>
      <w:tblGrid>
        <w:gridCol w:w="576"/>
        <w:gridCol w:w="4766"/>
        <w:gridCol w:w="732"/>
        <w:gridCol w:w="1296"/>
        <w:gridCol w:w="1276"/>
        <w:gridCol w:w="1906"/>
      </w:tblGrid>
      <w:tr w:rsidR="000D086B" w:rsidTr="00CD0DD3">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7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33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9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71" w:lineRule="auto"/>
              <w:ind w:left="7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0D086B" w:rsidTr="00B457C9">
        <w:trPr>
          <w:trHeight w:hRule="exact" w:val="1023"/>
        </w:trPr>
        <w:tc>
          <w:tcPr>
            <w:tcW w:w="576" w:type="dxa"/>
            <w:vMerge/>
            <w:tcBorders>
              <w:top w:val="single" w:sz="4" w:space="0" w:color="000000"/>
              <w:left w:val="single" w:sz="4" w:space="0" w:color="000000"/>
              <w:bottom w:val="single" w:sz="4" w:space="0" w:color="000000"/>
              <w:right w:val="single" w:sz="4" w:space="0" w:color="000000"/>
            </w:tcBorders>
          </w:tcPr>
          <w:p w:rsidR="000D086B" w:rsidRDefault="000D086B"/>
        </w:tc>
        <w:tc>
          <w:tcPr>
            <w:tcW w:w="4766" w:type="dxa"/>
            <w:vMerge/>
            <w:tcBorders>
              <w:top w:val="single" w:sz="4" w:space="0" w:color="000000"/>
              <w:left w:val="single" w:sz="4" w:space="0" w:color="000000"/>
              <w:bottom w:val="single" w:sz="4" w:space="0" w:color="000000"/>
              <w:right w:val="single" w:sz="4" w:space="0" w:color="000000"/>
            </w:tcBorders>
          </w:tcPr>
          <w:p w:rsidR="000D086B" w:rsidRDefault="000D086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906" w:type="dxa"/>
            <w:vMerge/>
            <w:tcBorders>
              <w:top w:val="single" w:sz="4" w:space="0" w:color="000000"/>
              <w:left w:val="single" w:sz="4" w:space="0" w:color="000000"/>
              <w:bottom w:val="single" w:sz="4" w:space="0" w:color="000000"/>
              <w:right w:val="single" w:sz="4" w:space="0" w:color="000000"/>
            </w:tcBorders>
          </w:tcPr>
          <w:p w:rsidR="000D086B" w:rsidRDefault="000D086B"/>
        </w:tc>
      </w:tr>
      <w:tr w:rsidR="000D086B" w:rsidTr="00CD0DD3">
        <w:trPr>
          <w:trHeight w:hRule="exact" w:val="61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proofErr w:type="spellStart"/>
            <w:r>
              <w:rPr>
                <w:rFonts w:ascii="Times New Roman" w:eastAsia="Times New Roman" w:hAnsi="Times New Roman"/>
                <w:color w:val="000000"/>
                <w:sz w:val="24"/>
              </w:rPr>
              <w:t>Десятичная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система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счисления</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szCs w:val="24"/>
                <w:lang w:val="ru-RU"/>
              </w:rPr>
            </w:pPr>
            <w:r w:rsidRPr="00CD0DD3">
              <w:rPr>
                <w:rFonts w:ascii="Times New Roman" w:hAnsi="Times New Roman" w:cs="Times New Roman"/>
                <w:sz w:val="24"/>
                <w:szCs w:val="24"/>
                <w:lang w:val="ru-RU"/>
              </w:rPr>
              <w:t>Устный опрос</w:t>
            </w:r>
          </w:p>
        </w:tc>
      </w:tr>
      <w:tr w:rsidR="000D086B" w:rsidTr="00CD0DD3">
        <w:trPr>
          <w:trHeight w:hRule="exact" w:val="705"/>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proofErr w:type="spellStart"/>
            <w:r>
              <w:rPr>
                <w:rFonts w:ascii="Times New Roman" w:eastAsia="Times New Roman" w:hAnsi="Times New Roman"/>
                <w:color w:val="000000"/>
                <w:sz w:val="24"/>
              </w:rPr>
              <w:t>Десятичная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система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счисления</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szCs w:val="24"/>
              </w:rPr>
            </w:pPr>
            <w:r w:rsidRPr="00CD0DD3">
              <w:rPr>
                <w:rFonts w:ascii="Times New Roman" w:hAnsi="Times New Roman" w:cs="Times New Roman"/>
                <w:sz w:val="24"/>
                <w:szCs w:val="24"/>
                <w:lang w:val="ru-RU"/>
              </w:rPr>
              <w:t>Устный опрос</w:t>
            </w:r>
          </w:p>
        </w:tc>
      </w:tr>
      <w:tr w:rsidR="000D086B" w:rsidTr="00CD0DD3">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3.</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62" w:lineRule="auto"/>
              <w:ind w:left="72" w:right="288"/>
            </w:pPr>
            <w:r w:rsidRPr="001A1345">
              <w:rPr>
                <w:rFonts w:ascii="Times New Roman" w:eastAsia="Times New Roman" w:hAnsi="Times New Roman"/>
                <w:color w:val="000000"/>
                <w:sz w:val="24"/>
                <w:lang w:val="ru-RU"/>
              </w:rPr>
              <w:t xml:space="preserve">Ряд натуральных чисел. Натуральный ряд. </w:t>
            </w:r>
            <w:proofErr w:type="spellStart"/>
            <w:r>
              <w:rPr>
                <w:rFonts w:ascii="Times New Roman" w:eastAsia="Times New Roman" w:hAnsi="Times New Roman"/>
                <w:color w:val="000000"/>
                <w:sz w:val="24"/>
              </w:rPr>
              <w:t>Число</w:t>
            </w:r>
            <w:proofErr w:type="spellEnd"/>
            <w:r>
              <w:rPr>
                <w:rFonts w:ascii="Times New Roman" w:eastAsia="Times New Roman" w:hAnsi="Times New Roman"/>
                <w:color w:val="000000"/>
                <w:sz w:val="24"/>
              </w:rPr>
              <w:t xml:space="preserve"> 0. </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szCs w:val="24"/>
                <w:lang w:val="ru-RU"/>
              </w:rPr>
            </w:pPr>
            <w:r w:rsidRPr="00CD0DD3">
              <w:rPr>
                <w:rFonts w:ascii="Times New Roman" w:hAnsi="Times New Roman" w:cs="Times New Roman"/>
                <w:sz w:val="24"/>
                <w:szCs w:val="24"/>
                <w:lang w:val="ru-RU"/>
              </w:rPr>
              <w:t>Устный опрос</w:t>
            </w:r>
          </w:p>
        </w:tc>
      </w:tr>
      <w:tr w:rsidR="000D086B" w:rsidTr="00CD0DD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98" w:after="0" w:line="262" w:lineRule="auto"/>
              <w:ind w:left="72" w:right="720"/>
              <w:rPr>
                <w:lang w:val="ru-RU"/>
              </w:rPr>
            </w:pPr>
            <w:r>
              <w:rPr>
                <w:rFonts w:ascii="Times New Roman" w:eastAsia="Times New Roman" w:hAnsi="Times New Roman"/>
                <w:color w:val="000000"/>
                <w:sz w:val="24"/>
                <w:lang w:val="ru-RU"/>
              </w:rPr>
              <w:t>Натуральные числа на коор</w:t>
            </w:r>
            <w:r w:rsidR="001A1345" w:rsidRPr="001A1345">
              <w:rPr>
                <w:rFonts w:ascii="Times New Roman" w:eastAsia="Times New Roman" w:hAnsi="Times New Roman"/>
                <w:color w:val="000000"/>
                <w:sz w:val="24"/>
                <w:lang w:val="ru-RU"/>
              </w:rPr>
              <w:t>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szCs w:val="24"/>
              </w:rPr>
            </w:pPr>
            <w:r w:rsidRPr="00CD0DD3">
              <w:rPr>
                <w:rFonts w:ascii="Times New Roman" w:hAnsi="Times New Roman" w:cs="Times New Roman"/>
                <w:sz w:val="24"/>
                <w:szCs w:val="24"/>
                <w:lang w:val="ru-RU"/>
              </w:rPr>
              <w:t>Устный опрос</w:t>
            </w:r>
          </w:p>
        </w:tc>
      </w:tr>
      <w:tr w:rsidR="000D086B" w:rsidTr="00CD0DD3">
        <w:trPr>
          <w:trHeight w:hRule="exact" w:val="6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rsidP="00E17158">
            <w:pPr>
              <w:autoSpaceDE w:val="0"/>
              <w:autoSpaceDN w:val="0"/>
              <w:spacing w:before="98" w:after="0" w:line="230" w:lineRule="auto"/>
            </w:pPr>
            <w:r>
              <w:rPr>
                <w:rFonts w:ascii="Times New Roman" w:eastAsia="Times New Roman" w:hAnsi="Times New Roman"/>
                <w:color w:val="000000"/>
                <w:sz w:val="24"/>
              </w:rPr>
              <w:t xml:space="preserve"> </w:t>
            </w:r>
            <w:proofErr w:type="spellStart"/>
            <w:proofErr w:type="gramStart"/>
            <w:r>
              <w:rPr>
                <w:rFonts w:ascii="Times New Roman" w:eastAsia="Times New Roman" w:hAnsi="Times New Roman"/>
                <w:color w:val="000000"/>
                <w:sz w:val="24"/>
              </w:rPr>
              <w:t>Сравнение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натуральных</w:t>
            </w:r>
            <w:proofErr w:type="spellEnd"/>
            <w:proofErr w:type="gram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чисел</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szCs w:val="24"/>
                <w:lang w:val="ru-RU"/>
              </w:rPr>
            </w:pPr>
            <w:r w:rsidRPr="00CD0DD3">
              <w:rPr>
                <w:rFonts w:ascii="Times New Roman" w:hAnsi="Times New Roman" w:cs="Times New Roman"/>
                <w:sz w:val="24"/>
                <w:szCs w:val="24"/>
                <w:lang w:val="ru-RU"/>
              </w:rPr>
              <w:t>Письменный контроль</w:t>
            </w:r>
          </w:p>
        </w:tc>
      </w:tr>
      <w:tr w:rsidR="000D086B" w:rsidTr="00CD0DD3">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proofErr w:type="spellStart"/>
            <w:r>
              <w:rPr>
                <w:rFonts w:ascii="Times New Roman" w:eastAsia="Times New Roman" w:hAnsi="Times New Roman"/>
                <w:color w:val="000000"/>
                <w:sz w:val="24"/>
              </w:rPr>
              <w:t>Округление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натуральных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чисел</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r w:rsidR="000D086B" w:rsidTr="00CD0DD3">
        <w:trPr>
          <w:trHeight w:hRule="exact" w:val="62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proofErr w:type="spellStart"/>
            <w:r>
              <w:rPr>
                <w:rFonts w:ascii="Times New Roman" w:eastAsia="Times New Roman" w:hAnsi="Times New Roman"/>
                <w:color w:val="000000"/>
                <w:sz w:val="24"/>
              </w:rPr>
              <w:t>Округление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натуральных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чисел</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rPr>
            </w:pPr>
            <w:r w:rsidRPr="00CD0DD3">
              <w:rPr>
                <w:rFonts w:ascii="Times New Roman" w:hAnsi="Times New Roman" w:cs="Times New Roman"/>
                <w:sz w:val="24"/>
                <w:szCs w:val="24"/>
                <w:lang w:val="ru-RU"/>
              </w:rPr>
              <w:t>Письменный контроль</w:t>
            </w:r>
          </w:p>
        </w:tc>
      </w:tr>
      <w:tr w:rsidR="000D086B" w:rsidTr="00CD0DD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right="144"/>
            </w:pPr>
            <w:r w:rsidRPr="001A1345">
              <w:rPr>
                <w:rFonts w:ascii="Times New Roman" w:eastAsia="Times New Roman" w:hAnsi="Times New Roman"/>
                <w:color w:val="000000"/>
                <w:sz w:val="24"/>
                <w:lang w:val="ru-RU"/>
              </w:rPr>
              <w:t xml:space="preserve">Арифметические действия с натуральными числами. </w:t>
            </w:r>
            <w:proofErr w:type="spellStart"/>
            <w:r>
              <w:rPr>
                <w:rFonts w:ascii="Times New Roman" w:eastAsia="Times New Roman" w:hAnsi="Times New Roman"/>
                <w:color w:val="000000"/>
                <w:sz w:val="24"/>
              </w:rPr>
              <w:t>Сложение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r w:rsidR="000D086B" w:rsidTr="00CD0DD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right="144"/>
            </w:pPr>
            <w:r w:rsidRPr="001A1345">
              <w:rPr>
                <w:rFonts w:ascii="Times New Roman" w:eastAsia="Times New Roman" w:hAnsi="Times New Roman"/>
                <w:color w:val="000000"/>
                <w:sz w:val="24"/>
                <w:lang w:val="ru-RU"/>
              </w:rPr>
              <w:t xml:space="preserve">Арифметические действия с натуральными числами. </w:t>
            </w:r>
            <w:proofErr w:type="spellStart"/>
            <w:r>
              <w:rPr>
                <w:rFonts w:ascii="Times New Roman" w:eastAsia="Times New Roman" w:hAnsi="Times New Roman"/>
                <w:color w:val="000000"/>
                <w:sz w:val="24"/>
              </w:rPr>
              <w:t>Сложение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rPr>
            </w:pPr>
            <w:r w:rsidRPr="00CD0DD3">
              <w:rPr>
                <w:rFonts w:ascii="Times New Roman" w:hAnsi="Times New Roman" w:cs="Times New Roman"/>
                <w:sz w:val="24"/>
                <w:szCs w:val="24"/>
                <w:lang w:val="ru-RU"/>
              </w:rPr>
              <w:t>Письменный контроль</w:t>
            </w:r>
          </w:p>
        </w:tc>
      </w:tr>
      <w:tr w:rsidR="000D086B" w:rsidTr="00CD0DD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right="144"/>
            </w:pPr>
            <w:r w:rsidRPr="001A1345">
              <w:rPr>
                <w:rFonts w:ascii="Times New Roman" w:eastAsia="Times New Roman" w:hAnsi="Times New Roman"/>
                <w:color w:val="000000"/>
                <w:sz w:val="24"/>
                <w:lang w:val="ru-RU"/>
              </w:rPr>
              <w:t xml:space="preserve">Арифметические действия с натуральными числами. </w:t>
            </w:r>
            <w:proofErr w:type="spellStart"/>
            <w:r>
              <w:rPr>
                <w:rFonts w:ascii="Times New Roman" w:eastAsia="Times New Roman" w:hAnsi="Times New Roman"/>
                <w:color w:val="000000"/>
                <w:sz w:val="24"/>
              </w:rPr>
              <w:t>Вычитание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r w:rsidR="000D086B" w:rsidTr="00CD0DD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right="144"/>
            </w:pPr>
            <w:r w:rsidRPr="001A1345">
              <w:rPr>
                <w:rFonts w:ascii="Times New Roman" w:eastAsia="Times New Roman" w:hAnsi="Times New Roman"/>
                <w:color w:val="000000"/>
                <w:sz w:val="24"/>
                <w:lang w:val="ru-RU"/>
              </w:rPr>
              <w:t xml:space="preserve">Арифметические действия с натуральными числами. </w:t>
            </w:r>
            <w:proofErr w:type="spellStart"/>
            <w:r>
              <w:rPr>
                <w:rFonts w:ascii="Times New Roman" w:eastAsia="Times New Roman" w:hAnsi="Times New Roman"/>
                <w:color w:val="000000"/>
                <w:sz w:val="24"/>
              </w:rPr>
              <w:t>Вычитание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r w:rsidR="000D086B" w:rsidTr="00CD0DD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right="144"/>
            </w:pPr>
            <w:r w:rsidRPr="001A1345">
              <w:rPr>
                <w:rFonts w:ascii="Times New Roman" w:eastAsia="Times New Roman" w:hAnsi="Times New Roman"/>
                <w:color w:val="000000"/>
                <w:sz w:val="24"/>
                <w:lang w:val="ru-RU"/>
              </w:rPr>
              <w:t xml:space="preserve">Арифметические действия с натуральными числами. </w:t>
            </w:r>
            <w:proofErr w:type="spellStart"/>
            <w:r>
              <w:rPr>
                <w:rFonts w:ascii="Times New Roman" w:eastAsia="Times New Roman" w:hAnsi="Times New Roman"/>
                <w:color w:val="000000"/>
                <w:sz w:val="24"/>
              </w:rPr>
              <w:t>Вычитание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rPr>
            </w:pPr>
            <w:r w:rsidRPr="00CD0DD3">
              <w:rPr>
                <w:rFonts w:ascii="Times New Roman" w:hAnsi="Times New Roman" w:cs="Times New Roman"/>
                <w:sz w:val="24"/>
                <w:szCs w:val="24"/>
                <w:lang w:val="ru-RU"/>
              </w:rPr>
              <w:t>Письменный контроль</w:t>
            </w:r>
          </w:p>
        </w:tc>
      </w:tr>
      <w:tr w:rsidR="000D086B" w:rsidTr="00CD0DD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100" w:after="0" w:line="262" w:lineRule="auto"/>
              <w:ind w:left="72" w:right="432"/>
              <w:rPr>
                <w:lang w:val="ru-RU"/>
              </w:rPr>
            </w:pPr>
            <w:r w:rsidRPr="001A1345">
              <w:rPr>
                <w:rFonts w:ascii="Times New Roman" w:eastAsia="Times New Roman" w:hAnsi="Times New Roman"/>
                <w:color w:val="000000"/>
                <w:sz w:val="24"/>
                <w:lang w:val="ru-RU"/>
              </w:rPr>
              <w:t>Переме</w:t>
            </w:r>
            <w:r w:rsidR="00E17158">
              <w:rPr>
                <w:rFonts w:ascii="Times New Roman" w:eastAsia="Times New Roman" w:hAnsi="Times New Roman"/>
                <w:color w:val="000000"/>
                <w:sz w:val="24"/>
                <w:lang w:val="ru-RU"/>
              </w:rPr>
              <w:t>стительное и сочетательное свой</w:t>
            </w:r>
            <w:r w:rsidRPr="001A1345">
              <w:rPr>
                <w:rFonts w:ascii="Times New Roman" w:eastAsia="Times New Roman" w:hAnsi="Times New Roman"/>
                <w:color w:val="000000"/>
                <w:sz w:val="24"/>
                <w:lang w:val="ru-RU"/>
              </w:rPr>
              <w:t>ства сложения и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r w:rsidR="000D086B" w:rsidTr="00CD0DD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98" w:after="0" w:line="262" w:lineRule="auto"/>
              <w:ind w:left="72" w:right="432"/>
              <w:rPr>
                <w:lang w:val="ru-RU"/>
              </w:rPr>
            </w:pPr>
            <w:r w:rsidRPr="001A1345">
              <w:rPr>
                <w:rFonts w:ascii="Times New Roman" w:eastAsia="Times New Roman" w:hAnsi="Times New Roman"/>
                <w:color w:val="000000"/>
                <w:sz w:val="24"/>
                <w:lang w:val="ru-RU"/>
              </w:rPr>
              <w:t>Переме</w:t>
            </w:r>
            <w:r w:rsidR="00E17158">
              <w:rPr>
                <w:rFonts w:ascii="Times New Roman" w:eastAsia="Times New Roman" w:hAnsi="Times New Roman"/>
                <w:color w:val="000000"/>
                <w:sz w:val="24"/>
                <w:lang w:val="ru-RU"/>
              </w:rPr>
              <w:t>стительное и сочетательное свой</w:t>
            </w:r>
            <w:r w:rsidRPr="001A1345">
              <w:rPr>
                <w:rFonts w:ascii="Times New Roman" w:eastAsia="Times New Roman" w:hAnsi="Times New Roman"/>
                <w:color w:val="000000"/>
                <w:sz w:val="24"/>
                <w:lang w:val="ru-RU"/>
              </w:rPr>
              <w:t>ства сложения и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B457C9" w:rsidP="008273B6">
            <w:pPr>
              <w:rPr>
                <w:rFonts w:ascii="Times New Roman" w:hAnsi="Times New Roman" w:cs="Times New Roman"/>
                <w:sz w:val="24"/>
              </w:rPr>
            </w:pPr>
            <w:r w:rsidRPr="00CD0DD3">
              <w:rPr>
                <w:rFonts w:ascii="Times New Roman" w:hAnsi="Times New Roman" w:cs="Times New Roman"/>
                <w:sz w:val="24"/>
                <w:szCs w:val="24"/>
                <w:lang w:val="ru-RU"/>
              </w:rPr>
              <w:t>Письменный контроль</w:t>
            </w:r>
          </w:p>
        </w:tc>
      </w:tr>
      <w:tr w:rsidR="000D086B" w:rsidTr="00CD0DD3">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Р</w:t>
            </w:r>
            <w:r w:rsidR="001A1345">
              <w:rPr>
                <w:rFonts w:ascii="Times New Roman" w:eastAsia="Times New Roman" w:hAnsi="Times New Roman"/>
                <w:color w:val="000000"/>
                <w:sz w:val="24"/>
              </w:rPr>
              <w:t>аспределительное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свойство</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умножения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szCs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B457C9"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r w:rsidR="000D086B" w:rsidTr="00CD0DD3">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Р</w:t>
            </w:r>
            <w:r w:rsidR="001A1345">
              <w:rPr>
                <w:rFonts w:ascii="Times New Roman" w:eastAsia="Times New Roman" w:hAnsi="Times New Roman"/>
                <w:color w:val="000000"/>
                <w:sz w:val="24"/>
              </w:rPr>
              <w:t>аспределительное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свойство</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умножения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B457C9"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r w:rsidR="000D086B" w:rsidTr="00B457C9">
        <w:trPr>
          <w:trHeight w:hRule="exact" w:val="5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Р</w:t>
            </w:r>
            <w:r w:rsidR="001A1345">
              <w:rPr>
                <w:rFonts w:ascii="Times New Roman" w:eastAsia="Times New Roman" w:hAnsi="Times New Roman"/>
                <w:color w:val="000000"/>
                <w:sz w:val="24"/>
              </w:rPr>
              <w:t>аспределительное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свойство</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умножения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CD0DD3">
        <w:trPr>
          <w:trHeight w:hRule="exact" w:val="10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18.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pPr>
              <w:autoSpaceDE w:val="0"/>
              <w:autoSpaceDN w:val="0"/>
              <w:spacing w:before="98" w:after="0" w:line="262" w:lineRule="auto"/>
              <w:ind w:left="72" w:right="864"/>
              <w:rPr>
                <w:b/>
                <w:lang w:val="ru-RU"/>
              </w:rPr>
            </w:pPr>
            <w:r w:rsidRPr="00E17158">
              <w:rPr>
                <w:rFonts w:ascii="Times New Roman" w:eastAsia="Times New Roman" w:hAnsi="Times New Roman"/>
                <w:b/>
                <w:color w:val="000000"/>
                <w:sz w:val="24"/>
                <w:lang w:val="ru-RU"/>
              </w:rPr>
              <w:t>К</w:t>
            </w:r>
            <w:r w:rsidR="001A1345" w:rsidRPr="00E17158">
              <w:rPr>
                <w:rFonts w:ascii="Times New Roman" w:eastAsia="Times New Roman" w:hAnsi="Times New Roman"/>
                <w:b/>
                <w:color w:val="000000"/>
                <w:sz w:val="24"/>
                <w:lang w:val="ru-RU"/>
              </w:rPr>
              <w:t xml:space="preserve">онтрольная работа № </w:t>
            </w:r>
            <w:r w:rsidRPr="00E17158">
              <w:rPr>
                <w:rFonts w:ascii="Times New Roman" w:eastAsia="Times New Roman" w:hAnsi="Times New Roman"/>
                <w:b/>
                <w:color w:val="000000"/>
                <w:sz w:val="24"/>
                <w:lang w:val="ru-RU"/>
              </w:rPr>
              <w:t>1 С</w:t>
            </w:r>
            <w:r w:rsidR="001A1345" w:rsidRPr="00E17158">
              <w:rPr>
                <w:rFonts w:ascii="Times New Roman" w:eastAsia="Times New Roman" w:hAnsi="Times New Roman"/>
                <w:b/>
                <w:color w:val="000000"/>
                <w:sz w:val="24"/>
                <w:lang w:val="ru-RU"/>
              </w:rPr>
              <w:t>ложение и вычитание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rsidP="00E17158">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457C9" w:rsidRDefault="00B457C9" w:rsidP="008273B6">
            <w:pPr>
              <w:rPr>
                <w:rFonts w:ascii="Times New Roman" w:hAnsi="Times New Roman" w:cs="Times New Roman"/>
                <w:sz w:val="24"/>
                <w:lang w:val="ru-RU"/>
              </w:rPr>
            </w:pPr>
            <w:r>
              <w:rPr>
                <w:rFonts w:ascii="Times New Roman" w:hAnsi="Times New Roman" w:cs="Times New Roman"/>
                <w:sz w:val="24"/>
                <w:lang w:val="ru-RU"/>
              </w:rPr>
              <w:t>Контрольная работа</w:t>
            </w:r>
          </w:p>
        </w:tc>
      </w:tr>
      <w:tr w:rsidR="000D086B" w:rsidTr="00CD0DD3">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98" w:after="0" w:line="230" w:lineRule="auto"/>
              <w:ind w:left="72"/>
              <w:rPr>
                <w:lang w:val="ru-RU"/>
              </w:rPr>
            </w:pPr>
            <w:r>
              <w:rPr>
                <w:rFonts w:ascii="Times New Roman" w:eastAsia="Times New Roman" w:hAnsi="Times New Roman"/>
                <w:color w:val="000000"/>
                <w:sz w:val="24"/>
                <w:lang w:val="ru-RU"/>
              </w:rPr>
              <w:t>Степень с натуральным пока</w:t>
            </w:r>
            <w:r w:rsidR="001A1345" w:rsidRPr="001A1345">
              <w:rPr>
                <w:rFonts w:ascii="Times New Roman" w:eastAsia="Times New Roman" w:hAnsi="Times New Roman"/>
                <w:color w:val="000000"/>
                <w:sz w:val="24"/>
                <w:lang w:val="ru-RU"/>
              </w:rPr>
              <w:t>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457C9" w:rsidRDefault="00B457C9"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r w:rsidR="000D086B" w:rsidTr="00CD0DD3">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98" w:after="0" w:line="230" w:lineRule="auto"/>
              <w:ind w:left="72"/>
              <w:rPr>
                <w:lang w:val="ru-RU"/>
              </w:rPr>
            </w:pPr>
            <w:r>
              <w:rPr>
                <w:rFonts w:ascii="Times New Roman" w:eastAsia="Times New Roman" w:hAnsi="Times New Roman"/>
                <w:color w:val="000000"/>
                <w:sz w:val="24"/>
                <w:lang w:val="ru-RU"/>
              </w:rPr>
              <w:t>Степень с натуральным пока</w:t>
            </w:r>
            <w:r w:rsidR="001A1345" w:rsidRPr="001A1345">
              <w:rPr>
                <w:rFonts w:ascii="Times New Roman" w:eastAsia="Times New Roman" w:hAnsi="Times New Roman"/>
                <w:color w:val="000000"/>
                <w:sz w:val="24"/>
                <w:lang w:val="ru-RU"/>
              </w:rPr>
              <w:t>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B457C9" w:rsidRDefault="00B457C9" w:rsidP="008273B6">
            <w:pPr>
              <w:rPr>
                <w:rFonts w:ascii="Times New Roman" w:hAnsi="Times New Roman" w:cs="Times New Roman"/>
                <w:sz w:val="24"/>
              </w:rPr>
            </w:pPr>
            <w:r w:rsidRPr="00CD0DD3">
              <w:rPr>
                <w:rFonts w:ascii="Times New Roman" w:hAnsi="Times New Roman" w:cs="Times New Roman"/>
                <w:sz w:val="24"/>
                <w:szCs w:val="24"/>
                <w:lang w:val="ru-RU"/>
              </w:rPr>
              <w:t>Устный опрос</w:t>
            </w:r>
          </w:p>
        </w:tc>
      </w:tr>
    </w:tbl>
    <w:p w:rsidR="000D086B" w:rsidRDefault="000D086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766"/>
        <w:gridCol w:w="732"/>
        <w:gridCol w:w="1296"/>
        <w:gridCol w:w="1276"/>
        <w:gridCol w:w="1906"/>
      </w:tblGrid>
      <w:tr w:rsidR="000D086B" w:rsidTr="00B457C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98" w:after="0" w:line="262" w:lineRule="auto"/>
              <w:ind w:left="72" w:right="720"/>
              <w:rPr>
                <w:lang w:val="ru-RU"/>
              </w:rPr>
            </w:pPr>
            <w:r>
              <w:rPr>
                <w:rFonts w:ascii="Times New Roman" w:eastAsia="Times New Roman" w:hAnsi="Times New Roman"/>
                <w:color w:val="000000"/>
                <w:sz w:val="24"/>
                <w:lang w:val="ru-RU"/>
              </w:rPr>
              <w:t>Р</w:t>
            </w:r>
            <w:r w:rsidR="001A1345" w:rsidRPr="001A1345">
              <w:rPr>
                <w:rFonts w:ascii="Times New Roman" w:eastAsia="Times New Roman" w:hAnsi="Times New Roman"/>
                <w:color w:val="000000"/>
                <w:sz w:val="24"/>
                <w:lang w:val="ru-RU"/>
              </w:rPr>
              <w:t>ешение текстовых задач с помощью умножения и деления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98" w:after="0" w:line="262" w:lineRule="auto"/>
              <w:ind w:left="72" w:right="720"/>
              <w:rPr>
                <w:lang w:val="ru-RU"/>
              </w:rPr>
            </w:pPr>
            <w:r>
              <w:rPr>
                <w:rFonts w:ascii="Times New Roman" w:eastAsia="Times New Roman" w:hAnsi="Times New Roman"/>
                <w:color w:val="000000"/>
                <w:sz w:val="24"/>
                <w:lang w:val="ru-RU"/>
              </w:rPr>
              <w:t>Р</w:t>
            </w:r>
            <w:r w:rsidR="001A1345" w:rsidRPr="001A1345">
              <w:rPr>
                <w:rFonts w:ascii="Times New Roman" w:eastAsia="Times New Roman" w:hAnsi="Times New Roman"/>
                <w:color w:val="000000"/>
                <w:sz w:val="24"/>
                <w:lang w:val="ru-RU"/>
              </w:rPr>
              <w:t>ешение текстовых задач с помощью умножения и деления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З</w:t>
            </w:r>
            <w:r w:rsidR="001A1345">
              <w:rPr>
                <w:rFonts w:ascii="Times New Roman" w:eastAsia="Times New Roman" w:hAnsi="Times New Roman"/>
                <w:color w:val="000000"/>
                <w:sz w:val="24"/>
              </w:rPr>
              <w:t>адачи</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на</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части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r>
              <w:rPr>
                <w:rFonts w:ascii="Times New Roman" w:eastAsia="Times New Roman" w:hAnsi="Times New Roman"/>
                <w:color w:val="000000"/>
                <w:sz w:val="24"/>
              </w:rPr>
              <w:t>З</w:t>
            </w:r>
            <w:r>
              <w:rPr>
                <w:rFonts w:ascii="Times New Roman" w:eastAsia="Times New Roman" w:hAnsi="Times New Roman"/>
                <w:color w:val="000000"/>
                <w:sz w:val="24"/>
                <w:lang w:val="ru-RU"/>
              </w:rPr>
              <w:t>а</w:t>
            </w:r>
            <w:proofErr w:type="spellStart"/>
            <w:r w:rsidR="001A1345">
              <w:rPr>
                <w:rFonts w:ascii="Times New Roman" w:eastAsia="Times New Roman" w:hAnsi="Times New Roman"/>
                <w:color w:val="000000"/>
                <w:sz w:val="24"/>
              </w:rPr>
              <w:t>дачи</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на</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части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с </w:t>
            </w:r>
            <w:proofErr w:type="spellStart"/>
            <w:r w:rsidR="001A1345">
              <w:rPr>
                <w:rFonts w:ascii="Times New Roman" w:eastAsia="Times New Roman" w:hAnsi="Times New Roman"/>
                <w:color w:val="000000"/>
                <w:sz w:val="24"/>
              </w:rPr>
              <w:t>отстатком</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26.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100" w:after="0" w:line="230" w:lineRule="auto"/>
              <w:ind w:left="72"/>
            </w:pP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с </w:t>
            </w:r>
            <w:proofErr w:type="spellStart"/>
            <w:r w:rsidR="001A1345">
              <w:rPr>
                <w:rFonts w:ascii="Times New Roman" w:eastAsia="Times New Roman" w:hAnsi="Times New Roman"/>
                <w:color w:val="000000"/>
                <w:sz w:val="24"/>
              </w:rPr>
              <w:t>отстатком</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64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27.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100" w:after="0" w:line="230" w:lineRule="auto"/>
              <w:ind w:left="72"/>
            </w:pP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с </w:t>
            </w:r>
            <w:proofErr w:type="spellStart"/>
            <w:r w:rsidR="001A1345">
              <w:rPr>
                <w:rFonts w:ascii="Times New Roman" w:eastAsia="Times New Roman" w:hAnsi="Times New Roman"/>
                <w:color w:val="000000"/>
                <w:sz w:val="24"/>
              </w:rPr>
              <w:t>отстатком</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Ч</w:t>
            </w:r>
            <w:r w:rsidR="001A1345">
              <w:rPr>
                <w:rFonts w:ascii="Times New Roman" w:eastAsia="Times New Roman" w:hAnsi="Times New Roman"/>
                <w:color w:val="000000"/>
                <w:sz w:val="24"/>
              </w:rPr>
              <w:t>исловые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выражения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64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Ч</w:t>
            </w:r>
            <w:r w:rsidR="001A1345">
              <w:rPr>
                <w:rFonts w:ascii="Times New Roman" w:eastAsia="Times New Roman" w:hAnsi="Times New Roman"/>
                <w:color w:val="000000"/>
                <w:sz w:val="24"/>
              </w:rPr>
              <w:t>исловые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выражения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9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pPr>
              <w:autoSpaceDE w:val="0"/>
              <w:autoSpaceDN w:val="0"/>
              <w:spacing w:before="98" w:after="0" w:line="262" w:lineRule="auto"/>
              <w:ind w:left="72" w:right="720"/>
              <w:rPr>
                <w:b/>
                <w:lang w:val="ru-RU"/>
              </w:rPr>
            </w:pPr>
            <w:r w:rsidRPr="00E17158">
              <w:rPr>
                <w:rFonts w:ascii="Times New Roman" w:eastAsia="Times New Roman" w:hAnsi="Times New Roman"/>
                <w:b/>
                <w:color w:val="000000"/>
                <w:sz w:val="24"/>
                <w:lang w:val="ru-RU"/>
              </w:rPr>
              <w:t>Контрольная работа № 2 У</w:t>
            </w:r>
            <w:r w:rsidR="001A1345" w:rsidRPr="00E17158">
              <w:rPr>
                <w:rFonts w:ascii="Times New Roman" w:eastAsia="Times New Roman" w:hAnsi="Times New Roman"/>
                <w:b/>
                <w:color w:val="000000"/>
                <w:sz w:val="24"/>
                <w:lang w:val="ru-RU"/>
              </w:rPr>
              <w:t>множение и деление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rsidP="00E17158">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Pr>
                <w:rFonts w:ascii="Times New Roman" w:hAnsi="Times New Roman" w:cs="Times New Roman"/>
                <w:sz w:val="24"/>
                <w:lang w:val="ru-RU"/>
              </w:rPr>
              <w:t>Контрольная работа</w:t>
            </w:r>
          </w:p>
        </w:tc>
      </w:tr>
      <w:tr w:rsidR="000D086B" w:rsidTr="00B457C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98" w:after="0" w:line="262" w:lineRule="auto"/>
              <w:ind w:left="72" w:right="576"/>
              <w:rPr>
                <w:lang w:val="ru-RU"/>
              </w:rPr>
            </w:pPr>
            <w:r>
              <w:rPr>
                <w:rFonts w:ascii="Times New Roman" w:eastAsia="Times New Roman" w:hAnsi="Times New Roman"/>
                <w:color w:val="000000"/>
                <w:sz w:val="24"/>
                <w:lang w:val="ru-RU"/>
              </w:rPr>
              <w:t>З</w:t>
            </w:r>
            <w:r w:rsidR="001A1345" w:rsidRPr="001A1345">
              <w:rPr>
                <w:rFonts w:ascii="Times New Roman" w:eastAsia="Times New Roman" w:hAnsi="Times New Roman"/>
                <w:color w:val="000000"/>
                <w:sz w:val="24"/>
                <w:lang w:val="ru-RU"/>
              </w:rPr>
              <w:t>адачи на нахождение двух чисел по их сумме и разности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98" w:after="0" w:line="262" w:lineRule="auto"/>
              <w:ind w:left="72" w:right="576"/>
              <w:rPr>
                <w:lang w:val="ru-RU"/>
              </w:rPr>
            </w:pPr>
            <w:r>
              <w:rPr>
                <w:rFonts w:ascii="Times New Roman" w:eastAsia="Times New Roman" w:hAnsi="Times New Roman"/>
                <w:color w:val="000000"/>
                <w:sz w:val="24"/>
                <w:lang w:val="ru-RU"/>
              </w:rPr>
              <w:t>З</w:t>
            </w:r>
            <w:r w:rsidR="001A1345" w:rsidRPr="001A1345">
              <w:rPr>
                <w:rFonts w:ascii="Times New Roman" w:eastAsia="Times New Roman" w:hAnsi="Times New Roman"/>
                <w:color w:val="000000"/>
                <w:sz w:val="24"/>
                <w:lang w:val="ru-RU"/>
              </w:rPr>
              <w:t>адачи на нахождение двух чисел по их сумме и разности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pPr>
              <w:autoSpaceDE w:val="0"/>
              <w:autoSpaceDN w:val="0"/>
              <w:spacing w:before="98" w:after="0" w:line="230" w:lineRule="auto"/>
              <w:ind w:left="72"/>
            </w:pPr>
            <w:r>
              <w:rPr>
                <w:rFonts w:ascii="Times New Roman" w:eastAsia="Times New Roman" w:hAnsi="Times New Roman"/>
                <w:color w:val="000000"/>
                <w:sz w:val="24"/>
                <w:lang w:val="ru-RU"/>
              </w:rPr>
              <w:t>С</w:t>
            </w:r>
            <w:proofErr w:type="spellStart"/>
            <w:r w:rsidR="001A1345">
              <w:rPr>
                <w:rFonts w:ascii="Times New Roman" w:eastAsia="Times New Roman" w:hAnsi="Times New Roman"/>
                <w:color w:val="000000"/>
                <w:sz w:val="24"/>
              </w:rPr>
              <w:t>войства</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делимости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П</w:t>
            </w:r>
            <w:r w:rsidR="001A1345">
              <w:rPr>
                <w:rFonts w:ascii="Times New Roman" w:eastAsia="Times New Roman" w:hAnsi="Times New Roman"/>
                <w:color w:val="000000"/>
                <w:sz w:val="24"/>
              </w:rPr>
              <w:t>ризнаки</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делимости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П</w:t>
            </w:r>
            <w:r w:rsidR="001A1345">
              <w:rPr>
                <w:rFonts w:ascii="Times New Roman" w:eastAsia="Times New Roman" w:hAnsi="Times New Roman"/>
                <w:color w:val="000000"/>
                <w:sz w:val="24"/>
              </w:rPr>
              <w:t>ризнаки</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делимости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6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П</w:t>
            </w:r>
            <w:r w:rsidR="001A1345">
              <w:rPr>
                <w:rFonts w:ascii="Times New Roman" w:eastAsia="Times New Roman" w:hAnsi="Times New Roman"/>
                <w:color w:val="000000"/>
                <w:sz w:val="24"/>
              </w:rPr>
              <w:t>ризнаки</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делимости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П</w:t>
            </w:r>
            <w:r w:rsidR="001A1345">
              <w:rPr>
                <w:rFonts w:ascii="Times New Roman" w:eastAsia="Times New Roman" w:hAnsi="Times New Roman"/>
                <w:color w:val="000000"/>
                <w:sz w:val="24"/>
              </w:rPr>
              <w:t>ростые</w:t>
            </w:r>
            <w:proofErr w:type="spellEnd"/>
            <w:r w:rsidR="001A1345">
              <w:rPr>
                <w:rFonts w:ascii="Times New Roman" w:eastAsia="Times New Roman" w:hAnsi="Times New Roman"/>
                <w:color w:val="000000"/>
                <w:sz w:val="24"/>
              </w:rPr>
              <w:t xml:space="preserve"> и </w:t>
            </w:r>
            <w:proofErr w:type="spellStart"/>
            <w:r w:rsidR="001A1345">
              <w:rPr>
                <w:rFonts w:ascii="Times New Roman" w:eastAsia="Times New Roman" w:hAnsi="Times New Roman"/>
                <w:color w:val="000000"/>
                <w:sz w:val="24"/>
              </w:rPr>
              <w:t>составные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числа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38.</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A1345" w:rsidRDefault="00E17158">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Делители и кратные числа, раз</w:t>
            </w:r>
            <w:r w:rsidR="001A1345" w:rsidRPr="001A1345">
              <w:rPr>
                <w:rFonts w:ascii="Times New Roman" w:eastAsia="Times New Roman" w:hAnsi="Times New Roman"/>
                <w:color w:val="000000"/>
                <w:sz w:val="24"/>
                <w:lang w:val="ru-RU"/>
              </w:rPr>
              <w:t>ложение числа на множители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39.</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100" w:after="0" w:line="262" w:lineRule="auto"/>
              <w:ind w:left="72" w:right="432"/>
              <w:rPr>
                <w:lang w:val="ru-RU"/>
              </w:rPr>
            </w:pPr>
            <w:r>
              <w:rPr>
                <w:rFonts w:ascii="Times New Roman" w:eastAsia="Times New Roman" w:hAnsi="Times New Roman"/>
                <w:color w:val="000000"/>
                <w:sz w:val="24"/>
                <w:lang w:val="ru-RU"/>
              </w:rPr>
              <w:t>Делители и кратные числа, раз</w:t>
            </w:r>
            <w:r w:rsidR="001A1345" w:rsidRPr="001A1345">
              <w:rPr>
                <w:rFonts w:ascii="Times New Roman" w:eastAsia="Times New Roman" w:hAnsi="Times New Roman"/>
                <w:color w:val="000000"/>
                <w:sz w:val="24"/>
                <w:lang w:val="ru-RU"/>
              </w:rPr>
              <w:t>ложение числа на множители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40.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E17158">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Делители и кратные числа, раз</w:t>
            </w:r>
            <w:r w:rsidR="001A1345" w:rsidRPr="001A1345">
              <w:rPr>
                <w:rFonts w:ascii="Times New Roman" w:eastAsia="Times New Roman" w:hAnsi="Times New Roman"/>
                <w:color w:val="000000"/>
                <w:sz w:val="24"/>
                <w:lang w:val="ru-RU"/>
              </w:rPr>
              <w:t>ложение числа на 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98" w:after="0" w:line="230" w:lineRule="auto"/>
              <w:ind w:left="72"/>
              <w:rPr>
                <w:lang w:val="ru-RU"/>
              </w:rPr>
            </w:pPr>
            <w:r w:rsidRPr="001A1345">
              <w:rPr>
                <w:rFonts w:ascii="Times New Roman" w:eastAsia="Times New Roman" w:hAnsi="Times New Roman"/>
                <w:color w:val="000000"/>
                <w:sz w:val="24"/>
                <w:lang w:val="ru-RU"/>
              </w:rPr>
              <w:t xml:space="preserve">Точка, прямая, отрезок, луч. Ломаная.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98" w:after="0" w:line="230" w:lineRule="auto"/>
              <w:ind w:left="72"/>
              <w:rPr>
                <w:lang w:val="ru-RU"/>
              </w:rPr>
            </w:pPr>
            <w:r w:rsidRPr="001A1345">
              <w:rPr>
                <w:rFonts w:ascii="Times New Roman" w:eastAsia="Times New Roman" w:hAnsi="Times New Roman"/>
                <w:color w:val="000000"/>
                <w:sz w:val="24"/>
                <w:lang w:val="ru-RU"/>
              </w:rPr>
              <w:t xml:space="preserve">Точка, прямая, отрезок, луч. Ломаная.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Измерение длины отрезка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8273B6">
        <w:trPr>
          <w:trHeight w:hRule="exact" w:val="71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Измерение длины отрезка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8273B6">
        <w:trPr>
          <w:trHeight w:hRule="exact" w:val="42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proofErr w:type="spellStart"/>
            <w:r>
              <w:rPr>
                <w:rFonts w:ascii="Times New Roman" w:eastAsia="Times New Roman" w:hAnsi="Times New Roman"/>
                <w:color w:val="000000"/>
                <w:sz w:val="24"/>
              </w:rPr>
              <w:t>М</w:t>
            </w:r>
            <w:r w:rsidR="001A1345">
              <w:rPr>
                <w:rFonts w:ascii="Times New Roman" w:eastAsia="Times New Roman" w:hAnsi="Times New Roman"/>
                <w:color w:val="000000"/>
                <w:sz w:val="24"/>
              </w:rPr>
              <w:t>етрические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единицы</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измерения</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длины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17158">
            <w:pPr>
              <w:autoSpaceDE w:val="0"/>
              <w:autoSpaceDN w:val="0"/>
              <w:spacing w:before="98" w:after="0" w:line="230" w:lineRule="auto"/>
              <w:ind w:left="72"/>
            </w:pPr>
            <w:r>
              <w:rPr>
                <w:rFonts w:ascii="Times New Roman" w:eastAsia="Times New Roman" w:hAnsi="Times New Roman"/>
                <w:color w:val="000000"/>
                <w:sz w:val="24"/>
                <w:lang w:val="ru-RU"/>
              </w:rPr>
              <w:t>М</w:t>
            </w:r>
            <w:proofErr w:type="spellStart"/>
            <w:r w:rsidR="001A1345">
              <w:rPr>
                <w:rFonts w:ascii="Times New Roman" w:eastAsia="Times New Roman" w:hAnsi="Times New Roman"/>
                <w:color w:val="000000"/>
                <w:sz w:val="24"/>
              </w:rPr>
              <w:t>етрические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единицы</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измерения</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длины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bl>
    <w:p w:rsidR="000D086B" w:rsidRDefault="000D086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766"/>
        <w:gridCol w:w="732"/>
        <w:gridCol w:w="1296"/>
        <w:gridCol w:w="1276"/>
        <w:gridCol w:w="1906"/>
      </w:tblGrid>
      <w:tr w:rsidR="000D086B" w:rsidTr="007C4A89">
        <w:trPr>
          <w:trHeight w:hRule="exact" w:val="10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98" w:after="0" w:line="262" w:lineRule="auto"/>
              <w:ind w:left="72" w:right="432"/>
              <w:rPr>
                <w:lang w:val="ru-RU"/>
              </w:rPr>
            </w:pPr>
            <w:r w:rsidRPr="001A1345">
              <w:rPr>
                <w:rFonts w:ascii="Times New Roman" w:eastAsia="Times New Roman" w:hAnsi="Times New Roman"/>
                <w:color w:val="000000"/>
                <w:sz w:val="24"/>
                <w:lang w:val="ru-RU"/>
              </w:rPr>
              <w:t>Окружность и кр</w:t>
            </w:r>
            <w:r w:rsidR="00E17158">
              <w:rPr>
                <w:rFonts w:ascii="Times New Roman" w:eastAsia="Times New Roman" w:hAnsi="Times New Roman"/>
                <w:color w:val="000000"/>
                <w:sz w:val="24"/>
                <w:lang w:val="ru-RU"/>
              </w:rPr>
              <w:t xml:space="preserve">уг. </w:t>
            </w:r>
            <w:r w:rsidR="00E17158" w:rsidRPr="007C4A89">
              <w:rPr>
                <w:rFonts w:ascii="Times New Roman" w:eastAsia="Times New Roman" w:hAnsi="Times New Roman"/>
                <w:i/>
                <w:color w:val="000000"/>
                <w:sz w:val="24"/>
                <w:lang w:val="ru-RU"/>
              </w:rPr>
              <w:t>Практическая работа «Постро</w:t>
            </w:r>
            <w:r w:rsidRPr="007C4A89">
              <w:rPr>
                <w:rFonts w:ascii="Times New Roman" w:eastAsia="Times New Roman" w:hAnsi="Times New Roman"/>
                <w:i/>
                <w:color w:val="000000"/>
                <w:sz w:val="24"/>
                <w:lang w:val="ru-RU"/>
              </w:rPr>
              <w:t>ение узора из окружностей».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rsidP="00E17158">
            <w:pPr>
              <w:jc w:val="center"/>
              <w:rPr>
                <w:rFonts w:ascii="Times New Roman" w:hAnsi="Times New Roman" w:cs="Times New Roman"/>
                <w:sz w:val="24"/>
                <w:lang w:val="ru-RU"/>
              </w:rPr>
            </w:pPr>
            <w:r>
              <w:rPr>
                <w:rFonts w:ascii="Times New Roman" w:hAnsi="Times New Roman" w:cs="Times New Roman"/>
                <w:sz w:val="24"/>
                <w:lang w:val="ru-RU"/>
              </w:rPr>
              <w:t>1</w:t>
            </w: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pPr>
            <w:r w:rsidRPr="001A1345">
              <w:rPr>
                <w:rFonts w:ascii="Times New Roman" w:eastAsia="Times New Roman" w:hAnsi="Times New Roman"/>
                <w:color w:val="000000"/>
                <w:sz w:val="24"/>
                <w:lang w:val="ru-RU"/>
              </w:rPr>
              <w:t xml:space="preserve">Угол. Прямой, острый, тупой и развёрнутый углы. </w:t>
            </w:r>
            <w:proofErr w:type="spellStart"/>
            <w:r w:rsidR="00E17158">
              <w:rPr>
                <w:rFonts w:ascii="Times New Roman" w:eastAsia="Times New Roman" w:hAnsi="Times New Roman"/>
                <w:color w:val="000000"/>
                <w:sz w:val="24"/>
              </w:rPr>
              <w:t>Измере</w:t>
            </w:r>
            <w:r>
              <w:rPr>
                <w:rFonts w:ascii="Times New Roman" w:eastAsia="Times New Roman" w:hAnsi="Times New Roman"/>
                <w:color w:val="000000"/>
                <w:sz w:val="24"/>
              </w:rPr>
              <w:t>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углов</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pPr>
            <w:r w:rsidRPr="001A1345">
              <w:rPr>
                <w:rFonts w:ascii="Times New Roman" w:eastAsia="Times New Roman" w:hAnsi="Times New Roman"/>
                <w:color w:val="000000"/>
                <w:sz w:val="24"/>
                <w:lang w:val="ru-RU"/>
              </w:rPr>
              <w:t xml:space="preserve">Угол. Прямой, острый, тупой и развёрнутый углы. </w:t>
            </w:r>
            <w:proofErr w:type="spellStart"/>
            <w:r w:rsidR="00E17158">
              <w:rPr>
                <w:rFonts w:ascii="Times New Roman" w:eastAsia="Times New Roman" w:hAnsi="Times New Roman"/>
                <w:color w:val="000000"/>
                <w:sz w:val="24"/>
              </w:rPr>
              <w:t>Измере</w:t>
            </w:r>
            <w:r>
              <w:rPr>
                <w:rFonts w:ascii="Times New Roman" w:eastAsia="Times New Roman" w:hAnsi="Times New Roman"/>
                <w:color w:val="000000"/>
                <w:sz w:val="24"/>
              </w:rPr>
              <w:t>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углов</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50.</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A1345" w:rsidRDefault="001A1345">
            <w:pPr>
              <w:autoSpaceDE w:val="0"/>
              <w:autoSpaceDN w:val="0"/>
              <w:spacing w:before="98" w:after="0" w:line="271" w:lineRule="auto"/>
              <w:ind w:left="72"/>
              <w:rPr>
                <w:lang w:val="ru-RU"/>
              </w:rPr>
            </w:pPr>
            <w:r w:rsidRPr="001A1345">
              <w:rPr>
                <w:rFonts w:ascii="Times New Roman" w:eastAsia="Times New Roman" w:hAnsi="Times New Roman"/>
                <w:color w:val="000000"/>
                <w:sz w:val="24"/>
                <w:lang w:val="ru-RU"/>
              </w:rPr>
              <w:t>Угол. Прямой, острый, ту</w:t>
            </w:r>
            <w:r w:rsidR="00E17158">
              <w:rPr>
                <w:rFonts w:ascii="Times New Roman" w:eastAsia="Times New Roman" w:hAnsi="Times New Roman"/>
                <w:color w:val="000000"/>
                <w:sz w:val="24"/>
                <w:lang w:val="ru-RU"/>
              </w:rPr>
              <w:t>пой и развёрнутый углы. Измере</w:t>
            </w:r>
            <w:r w:rsidRPr="001A1345">
              <w:rPr>
                <w:rFonts w:ascii="Times New Roman" w:eastAsia="Times New Roman" w:hAnsi="Times New Roman"/>
                <w:color w:val="000000"/>
                <w:sz w:val="24"/>
                <w:lang w:val="ru-RU"/>
              </w:rPr>
              <w:t xml:space="preserve">ние углов. </w:t>
            </w:r>
            <w:r w:rsidRPr="007C4A89">
              <w:rPr>
                <w:rFonts w:ascii="Times New Roman" w:eastAsia="Times New Roman" w:hAnsi="Times New Roman"/>
                <w:i/>
                <w:color w:val="000000"/>
                <w:sz w:val="24"/>
                <w:lang w:val="ru-RU"/>
              </w:rPr>
              <w:t xml:space="preserve">Практическая </w:t>
            </w:r>
            <w:r w:rsidRPr="007C4A89">
              <w:rPr>
                <w:i/>
                <w:lang w:val="ru-RU"/>
              </w:rPr>
              <w:br/>
            </w:r>
            <w:r w:rsidR="00E17158" w:rsidRPr="007C4A89">
              <w:rPr>
                <w:rFonts w:ascii="Times New Roman" w:eastAsia="Times New Roman" w:hAnsi="Times New Roman"/>
                <w:i/>
                <w:color w:val="000000"/>
                <w:sz w:val="24"/>
                <w:lang w:val="ru-RU"/>
              </w:rPr>
              <w:t>работа «Постро</w:t>
            </w:r>
            <w:r w:rsidRPr="007C4A89">
              <w:rPr>
                <w:rFonts w:ascii="Times New Roman" w:eastAsia="Times New Roman" w:hAnsi="Times New Roman"/>
                <w:i/>
                <w:color w:val="000000"/>
                <w:sz w:val="24"/>
                <w:lang w:val="ru-RU"/>
              </w:rPr>
              <w:t>ение углов»</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E17158" w:rsidP="00E17158">
            <w:pPr>
              <w:jc w:val="center"/>
              <w:rPr>
                <w:rFonts w:ascii="Times New Roman" w:hAnsi="Times New Roman" w:cs="Times New Roman"/>
                <w:sz w:val="24"/>
                <w:lang w:val="ru-RU"/>
              </w:rPr>
            </w:pPr>
            <w:r>
              <w:rPr>
                <w:rFonts w:ascii="Times New Roman" w:hAnsi="Times New Roman" w:cs="Times New Roman"/>
                <w:sz w:val="24"/>
                <w:lang w:val="ru-RU"/>
              </w:rPr>
              <w:t>1</w:t>
            </w: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RPr="00E17158" w:rsidTr="00B457C9">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51.</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E17158" w:rsidRDefault="00E17158">
            <w:pPr>
              <w:autoSpaceDE w:val="0"/>
              <w:autoSpaceDN w:val="0"/>
              <w:spacing w:before="100" w:after="0" w:line="262" w:lineRule="auto"/>
              <w:ind w:left="72" w:right="432"/>
              <w:rPr>
                <w:rFonts w:ascii="Times New Roman" w:eastAsia="Times New Roman" w:hAnsi="Times New Roman"/>
                <w:b/>
                <w:color w:val="000000"/>
                <w:sz w:val="24"/>
                <w:lang w:val="ru-RU"/>
              </w:rPr>
            </w:pPr>
            <w:r w:rsidRPr="00E17158">
              <w:rPr>
                <w:rFonts w:ascii="Times New Roman" w:eastAsia="Times New Roman" w:hAnsi="Times New Roman"/>
                <w:b/>
                <w:color w:val="000000"/>
                <w:sz w:val="24"/>
                <w:lang w:val="ru-RU"/>
              </w:rPr>
              <w:t xml:space="preserve">Контрольная работа № 3 </w:t>
            </w:r>
          </w:p>
          <w:p w:rsidR="000D086B" w:rsidRPr="00E17158" w:rsidRDefault="00E17158">
            <w:pPr>
              <w:autoSpaceDE w:val="0"/>
              <w:autoSpaceDN w:val="0"/>
              <w:spacing w:before="100" w:after="0" w:line="262" w:lineRule="auto"/>
              <w:ind w:left="72" w:right="432"/>
              <w:rPr>
                <w:b/>
                <w:lang w:val="ru-RU"/>
              </w:rPr>
            </w:pPr>
            <w:r w:rsidRPr="00E17158">
              <w:rPr>
                <w:rFonts w:ascii="Times New Roman" w:eastAsia="Times New Roman" w:hAnsi="Times New Roman"/>
                <w:b/>
                <w:color w:val="000000"/>
                <w:sz w:val="24"/>
                <w:lang w:val="ru-RU"/>
              </w:rPr>
              <w:t>Прямая. О</w:t>
            </w:r>
            <w:r w:rsidR="001A1345" w:rsidRPr="00E17158">
              <w:rPr>
                <w:rFonts w:ascii="Times New Roman" w:eastAsia="Times New Roman" w:hAnsi="Times New Roman"/>
                <w:b/>
                <w:color w:val="000000"/>
                <w:sz w:val="24"/>
                <w:lang w:val="ru-RU"/>
              </w:rPr>
              <w:t>трезок</w:t>
            </w:r>
            <w:r w:rsidRPr="00E17158">
              <w:rPr>
                <w:rFonts w:ascii="Times New Roman" w:eastAsia="Times New Roman" w:hAnsi="Times New Roman"/>
                <w:b/>
                <w:color w:val="000000"/>
                <w:sz w:val="24"/>
                <w:lang w:val="ru-RU"/>
              </w:rPr>
              <w:t>. И</w:t>
            </w:r>
            <w:r w:rsidR="001A1345" w:rsidRPr="00E17158">
              <w:rPr>
                <w:rFonts w:ascii="Times New Roman" w:eastAsia="Times New Roman" w:hAnsi="Times New Roman"/>
                <w:b/>
                <w:color w:val="000000"/>
                <w:sz w:val="24"/>
                <w:lang w:val="ru-RU"/>
              </w:rPr>
              <w:t>змерение отрезков</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100" w:after="0" w:line="230" w:lineRule="auto"/>
              <w:ind w:left="72"/>
              <w:rPr>
                <w:lang w:val="ru-RU"/>
              </w:rPr>
            </w:pPr>
            <w:r w:rsidRPr="00E17158">
              <w:rPr>
                <w:rFonts w:ascii="Times New Roman" w:eastAsia="Times New Roman" w:hAnsi="Times New Roman"/>
                <w:color w:val="000000"/>
                <w:sz w:val="24"/>
                <w:lang w:val="ru-RU"/>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rsidP="00E17158">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B457C9" w:rsidP="008273B6">
            <w:pPr>
              <w:rPr>
                <w:lang w:val="ru-RU"/>
              </w:rPr>
            </w:pPr>
            <w:r>
              <w:rPr>
                <w:rFonts w:ascii="Times New Roman" w:hAnsi="Times New Roman" w:cs="Times New Roman"/>
                <w:sz w:val="24"/>
                <w:lang w:val="ru-RU"/>
              </w:rPr>
              <w:t>Контрольная работа</w:t>
            </w:r>
          </w:p>
        </w:tc>
      </w:tr>
      <w:tr w:rsidR="000D086B" w:rsidRPr="00E17158"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52.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П</w:t>
            </w:r>
            <w:r>
              <w:rPr>
                <w:rFonts w:ascii="Times New Roman" w:eastAsia="Times New Roman" w:hAnsi="Times New Roman"/>
                <w:color w:val="000000"/>
                <w:sz w:val="24"/>
                <w:lang w:val="ru-RU"/>
              </w:rPr>
              <w:t>онятие д</w:t>
            </w:r>
            <w:r w:rsidRPr="00E17158">
              <w:rPr>
                <w:rFonts w:ascii="Times New Roman" w:eastAsia="Times New Roman" w:hAnsi="Times New Roman"/>
                <w:color w:val="000000"/>
                <w:sz w:val="24"/>
                <w:lang w:val="ru-RU"/>
              </w:rPr>
              <w:t>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B457C9" w:rsidP="008273B6">
            <w:pPr>
              <w:rPr>
                <w:lang w:val="ru-RU"/>
              </w:rPr>
            </w:pPr>
            <w:r w:rsidRPr="00CD0DD3">
              <w:rPr>
                <w:rFonts w:ascii="Times New Roman" w:hAnsi="Times New Roman" w:cs="Times New Roman"/>
                <w:sz w:val="24"/>
                <w:szCs w:val="24"/>
                <w:lang w:val="ru-RU"/>
              </w:rPr>
              <w:t>Устный опрос</w:t>
            </w:r>
          </w:p>
        </w:tc>
      </w:tr>
      <w:tr w:rsidR="000D086B" w:rsidRPr="00E17158"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53.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8F6C2A">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Р</w:t>
            </w:r>
            <w:r w:rsidR="001A1345" w:rsidRPr="00E17158">
              <w:rPr>
                <w:rFonts w:ascii="Times New Roman" w:eastAsia="Times New Roman" w:hAnsi="Times New Roman"/>
                <w:color w:val="000000"/>
                <w:sz w:val="24"/>
                <w:lang w:val="ru-RU"/>
              </w:rPr>
              <w:t>авенство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B457C9" w:rsidP="008273B6">
            <w:pPr>
              <w:rPr>
                <w:lang w:val="ru-RU"/>
              </w:rPr>
            </w:pPr>
            <w:r w:rsidRPr="00CD0DD3">
              <w:rPr>
                <w:rFonts w:ascii="Times New Roman" w:hAnsi="Times New Roman" w:cs="Times New Roman"/>
                <w:sz w:val="24"/>
                <w:szCs w:val="24"/>
                <w:lang w:val="ru-RU"/>
              </w:rPr>
              <w:t>Устный опрос</w:t>
            </w:r>
          </w:p>
        </w:tc>
      </w:tr>
      <w:tr w:rsidR="000D086B" w:rsidRPr="00E17158"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54.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8F6C2A">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Р</w:t>
            </w:r>
            <w:r w:rsidR="001A1345" w:rsidRPr="00E17158">
              <w:rPr>
                <w:rFonts w:ascii="Times New Roman" w:eastAsia="Times New Roman" w:hAnsi="Times New Roman"/>
                <w:color w:val="000000"/>
                <w:sz w:val="24"/>
                <w:lang w:val="ru-RU"/>
              </w:rPr>
              <w:t>авенство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B457C9" w:rsidP="008273B6">
            <w:pPr>
              <w:rPr>
                <w:lang w:val="ru-RU"/>
              </w:rPr>
            </w:pPr>
            <w:r w:rsidRPr="00CD0DD3">
              <w:rPr>
                <w:rFonts w:ascii="Times New Roman" w:hAnsi="Times New Roman" w:cs="Times New Roman"/>
                <w:sz w:val="24"/>
                <w:szCs w:val="24"/>
                <w:lang w:val="ru-RU"/>
              </w:rPr>
              <w:t>Устный опрос</w:t>
            </w:r>
          </w:p>
        </w:tc>
      </w:tr>
      <w:tr w:rsidR="000D086B" w:rsidRPr="00E17158" w:rsidTr="00B457C9">
        <w:trPr>
          <w:trHeight w:hRule="exact" w:val="69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55.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8F6C2A">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Р</w:t>
            </w:r>
            <w:r w:rsidR="001A1345" w:rsidRPr="00E17158">
              <w:rPr>
                <w:rFonts w:ascii="Times New Roman" w:eastAsia="Times New Roman" w:hAnsi="Times New Roman"/>
                <w:color w:val="000000"/>
                <w:sz w:val="24"/>
                <w:lang w:val="ru-RU"/>
              </w:rPr>
              <w:t>авенство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B457C9" w:rsidP="008273B6">
            <w:pPr>
              <w:rPr>
                <w:lang w:val="ru-RU"/>
              </w:rPr>
            </w:pPr>
            <w:r w:rsidRPr="00CD0DD3">
              <w:rPr>
                <w:rFonts w:ascii="Times New Roman" w:hAnsi="Times New Roman" w:cs="Times New Roman"/>
                <w:sz w:val="24"/>
                <w:szCs w:val="24"/>
                <w:lang w:val="ru-RU"/>
              </w:rPr>
              <w:t>Письменный контроль</w:t>
            </w:r>
          </w:p>
        </w:tc>
      </w:tr>
      <w:tr w:rsidR="000D086B" w:rsidTr="00B457C9">
        <w:trPr>
          <w:trHeight w:hRule="exact" w:val="7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1A1345">
            <w:pPr>
              <w:autoSpaceDE w:val="0"/>
              <w:autoSpaceDN w:val="0"/>
              <w:spacing w:before="98" w:after="0" w:line="230" w:lineRule="auto"/>
              <w:ind w:left="72"/>
              <w:rPr>
                <w:lang w:val="ru-RU"/>
              </w:rPr>
            </w:pPr>
            <w:r w:rsidRPr="00E17158">
              <w:rPr>
                <w:rFonts w:ascii="Times New Roman" w:eastAsia="Times New Roman" w:hAnsi="Times New Roman"/>
                <w:color w:val="000000"/>
                <w:sz w:val="24"/>
                <w:lang w:val="ru-RU"/>
              </w:rPr>
              <w:t>56.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Решение текстовых задач, со</w:t>
            </w:r>
            <w:r w:rsidR="001A1345" w:rsidRPr="001A1345">
              <w:rPr>
                <w:rFonts w:ascii="Times New Roman" w:eastAsia="Times New Roman" w:hAnsi="Times New Roman"/>
                <w:color w:val="000000"/>
                <w:sz w:val="24"/>
                <w:lang w:val="ru-RU"/>
              </w:rPr>
              <w:t>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7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Решение текстовых задач, со</w:t>
            </w:r>
            <w:r w:rsidR="001A1345" w:rsidRPr="001A1345">
              <w:rPr>
                <w:rFonts w:ascii="Times New Roman" w:eastAsia="Times New Roman" w:hAnsi="Times New Roman"/>
                <w:color w:val="000000"/>
                <w:sz w:val="24"/>
                <w:lang w:val="ru-RU"/>
              </w:rPr>
              <w:t>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70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Решение текстовых задач, со</w:t>
            </w:r>
            <w:r w:rsidR="001A1345" w:rsidRPr="001A1345">
              <w:rPr>
                <w:rFonts w:ascii="Times New Roman" w:eastAsia="Times New Roman" w:hAnsi="Times New Roman"/>
                <w:color w:val="000000"/>
                <w:sz w:val="24"/>
                <w:lang w:val="ru-RU"/>
              </w:rPr>
              <w:t>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ind w:left="72"/>
              <w:rPr>
                <w:lang w:val="ru-RU"/>
              </w:rPr>
            </w:pPr>
            <w:r>
              <w:rPr>
                <w:rFonts w:ascii="Times New Roman" w:eastAsia="Times New Roman" w:hAnsi="Times New Roman"/>
                <w:color w:val="000000"/>
                <w:sz w:val="24"/>
                <w:lang w:val="ru-RU"/>
              </w:rPr>
              <w:t>П</w:t>
            </w:r>
            <w:r w:rsidR="00B457C9">
              <w:rPr>
                <w:rFonts w:ascii="Times New Roman" w:eastAsia="Times New Roman" w:hAnsi="Times New Roman"/>
                <w:color w:val="000000"/>
                <w:sz w:val="24"/>
                <w:lang w:val="ru-RU"/>
              </w:rPr>
              <w:t>риведение дробей к общему зна</w:t>
            </w:r>
            <w:r w:rsidR="001A1345" w:rsidRPr="001A1345">
              <w:rPr>
                <w:rFonts w:ascii="Times New Roman" w:eastAsia="Times New Roman" w:hAnsi="Times New Roman"/>
                <w:color w:val="000000"/>
                <w:sz w:val="24"/>
                <w:lang w:val="ru-RU"/>
              </w:rPr>
              <w:t>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ind w:left="72"/>
              <w:rPr>
                <w:lang w:val="ru-RU"/>
              </w:rPr>
            </w:pPr>
            <w:r>
              <w:rPr>
                <w:rFonts w:ascii="Times New Roman" w:eastAsia="Times New Roman" w:hAnsi="Times New Roman"/>
                <w:color w:val="000000"/>
                <w:sz w:val="24"/>
                <w:lang w:val="ru-RU"/>
              </w:rPr>
              <w:t>П</w:t>
            </w:r>
            <w:r w:rsidR="00B457C9">
              <w:rPr>
                <w:rFonts w:ascii="Times New Roman" w:eastAsia="Times New Roman" w:hAnsi="Times New Roman"/>
                <w:color w:val="000000"/>
                <w:sz w:val="24"/>
                <w:lang w:val="ru-RU"/>
              </w:rPr>
              <w:t>риведение дробей к общему зна</w:t>
            </w:r>
            <w:r w:rsidR="001A1345" w:rsidRPr="001A1345">
              <w:rPr>
                <w:rFonts w:ascii="Times New Roman" w:eastAsia="Times New Roman" w:hAnsi="Times New Roman"/>
                <w:color w:val="000000"/>
                <w:sz w:val="24"/>
                <w:lang w:val="ru-RU"/>
              </w:rPr>
              <w:t>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65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61.</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ind w:left="72"/>
              <w:rPr>
                <w:lang w:val="ru-RU"/>
              </w:rPr>
            </w:pPr>
            <w:r>
              <w:rPr>
                <w:rFonts w:ascii="Times New Roman" w:eastAsia="Times New Roman" w:hAnsi="Times New Roman"/>
                <w:color w:val="000000"/>
                <w:sz w:val="24"/>
                <w:lang w:val="ru-RU"/>
              </w:rPr>
              <w:t>П</w:t>
            </w:r>
            <w:r w:rsidR="00B457C9">
              <w:rPr>
                <w:rFonts w:ascii="Times New Roman" w:eastAsia="Times New Roman" w:hAnsi="Times New Roman"/>
                <w:color w:val="000000"/>
                <w:sz w:val="24"/>
                <w:lang w:val="ru-RU"/>
              </w:rPr>
              <w:t>риведение дробей к общему зна</w:t>
            </w:r>
            <w:r w:rsidR="001A1345" w:rsidRPr="001A1345">
              <w:rPr>
                <w:rFonts w:ascii="Times New Roman" w:eastAsia="Times New Roman" w:hAnsi="Times New Roman"/>
                <w:color w:val="000000"/>
                <w:sz w:val="24"/>
                <w:lang w:val="ru-RU"/>
              </w:rPr>
              <w:t>менателю</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4"/>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62.</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63.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100"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6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r>
              <w:rPr>
                <w:rFonts w:ascii="Times New Roman" w:eastAsia="Times New Roman" w:hAnsi="Times New Roman"/>
                <w:color w:val="000000"/>
                <w:sz w:val="24"/>
              </w:rPr>
              <w:t>З</w:t>
            </w:r>
            <w:r>
              <w:rPr>
                <w:rFonts w:ascii="Times New Roman" w:eastAsia="Times New Roman" w:hAnsi="Times New Roman"/>
                <w:color w:val="000000"/>
                <w:sz w:val="24"/>
                <w:lang w:val="ru-RU"/>
              </w:rPr>
              <w:t>а</w:t>
            </w:r>
            <w:proofErr w:type="spellStart"/>
            <w:r w:rsidR="001A1345">
              <w:rPr>
                <w:rFonts w:ascii="Times New Roman" w:eastAsia="Times New Roman" w:hAnsi="Times New Roman"/>
                <w:color w:val="000000"/>
                <w:sz w:val="24"/>
              </w:rPr>
              <w:t>коны</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сложения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r>
              <w:rPr>
                <w:rFonts w:ascii="Times New Roman" w:eastAsia="Times New Roman" w:hAnsi="Times New Roman"/>
                <w:color w:val="000000"/>
                <w:sz w:val="24"/>
              </w:rPr>
              <w:t>З</w:t>
            </w:r>
            <w:r>
              <w:rPr>
                <w:rFonts w:ascii="Times New Roman" w:eastAsia="Times New Roman" w:hAnsi="Times New Roman"/>
                <w:color w:val="000000"/>
                <w:sz w:val="24"/>
                <w:lang w:val="ru-RU"/>
              </w:rPr>
              <w:t>а</w:t>
            </w:r>
            <w:proofErr w:type="spellStart"/>
            <w:r w:rsidR="001A1345">
              <w:rPr>
                <w:rFonts w:ascii="Times New Roman" w:eastAsia="Times New Roman" w:hAnsi="Times New Roman"/>
                <w:color w:val="000000"/>
                <w:sz w:val="24"/>
              </w:rPr>
              <w:t>коны</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сложения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71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rsidP="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bl>
    <w:p w:rsidR="000D086B" w:rsidRDefault="000D086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766"/>
        <w:gridCol w:w="732"/>
        <w:gridCol w:w="1296"/>
        <w:gridCol w:w="1276"/>
        <w:gridCol w:w="1906"/>
      </w:tblGrid>
      <w:tr w:rsidR="000D086B" w:rsidTr="00B457C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8F6C2A">
            <w:pPr>
              <w:autoSpaceDE w:val="0"/>
              <w:autoSpaceDN w:val="0"/>
              <w:spacing w:before="98" w:after="0" w:line="262" w:lineRule="auto"/>
              <w:ind w:left="72" w:right="432"/>
              <w:rPr>
                <w:b/>
                <w:lang w:val="ru-RU"/>
              </w:rPr>
            </w:pPr>
            <w:r w:rsidRPr="008F6C2A">
              <w:rPr>
                <w:rFonts w:ascii="Times New Roman" w:eastAsia="Times New Roman" w:hAnsi="Times New Roman"/>
                <w:b/>
                <w:color w:val="000000"/>
                <w:sz w:val="24"/>
                <w:lang w:val="ru-RU"/>
              </w:rPr>
              <w:t>Контрольная работа № 4 Понятие дроби. С</w:t>
            </w:r>
            <w:r w:rsidR="001A1345" w:rsidRPr="008F6C2A">
              <w:rPr>
                <w:rFonts w:ascii="Times New Roman" w:eastAsia="Times New Roman" w:hAnsi="Times New Roman"/>
                <w:b/>
                <w:color w:val="000000"/>
                <w:sz w:val="24"/>
                <w:lang w:val="ru-RU"/>
              </w:rPr>
              <w:t>ложение и вычитание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rsidP="00E17158">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Pr>
                <w:rFonts w:ascii="Times New Roman" w:hAnsi="Times New Roman" w:cs="Times New Roman"/>
                <w:sz w:val="24"/>
                <w:lang w:val="ru-RU"/>
              </w:rPr>
              <w:t>Контрольная работа</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У</w:t>
            </w:r>
            <w:r w:rsidR="001A1345">
              <w:rPr>
                <w:rFonts w:ascii="Times New Roman" w:eastAsia="Times New Roman" w:hAnsi="Times New Roman"/>
                <w:color w:val="000000"/>
                <w:sz w:val="24"/>
              </w:rPr>
              <w:t>множение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У</w:t>
            </w:r>
            <w:r w:rsidR="001A1345">
              <w:rPr>
                <w:rFonts w:ascii="Times New Roman" w:eastAsia="Times New Roman" w:hAnsi="Times New Roman"/>
                <w:color w:val="000000"/>
                <w:sz w:val="24"/>
              </w:rPr>
              <w:t>множение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59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У</w:t>
            </w:r>
            <w:r w:rsidR="001A1345">
              <w:rPr>
                <w:rFonts w:ascii="Times New Roman" w:eastAsia="Times New Roman" w:hAnsi="Times New Roman"/>
                <w:color w:val="000000"/>
                <w:sz w:val="24"/>
              </w:rPr>
              <w:t>множение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З</w:t>
            </w:r>
            <w:r w:rsidR="001A1345">
              <w:rPr>
                <w:rFonts w:ascii="Times New Roman" w:eastAsia="Times New Roman" w:hAnsi="Times New Roman"/>
                <w:color w:val="000000"/>
                <w:sz w:val="24"/>
              </w:rPr>
              <w:t>аконы</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умножения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77.</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r>
              <w:rPr>
                <w:rFonts w:ascii="Times New Roman" w:eastAsia="Times New Roman" w:hAnsi="Times New Roman"/>
                <w:color w:val="000000"/>
                <w:sz w:val="24"/>
              </w:rPr>
              <w:t>З</w:t>
            </w:r>
            <w:r>
              <w:rPr>
                <w:rFonts w:ascii="Times New Roman" w:eastAsia="Times New Roman" w:hAnsi="Times New Roman"/>
                <w:color w:val="000000"/>
                <w:sz w:val="24"/>
                <w:lang w:val="ru-RU"/>
              </w:rPr>
              <w:t>а</w:t>
            </w:r>
            <w:proofErr w:type="spellStart"/>
            <w:r w:rsidR="001A1345">
              <w:rPr>
                <w:rFonts w:ascii="Times New Roman" w:eastAsia="Times New Roman" w:hAnsi="Times New Roman"/>
                <w:color w:val="000000"/>
                <w:sz w:val="24"/>
              </w:rPr>
              <w:t>коны</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умножения</w:t>
            </w:r>
            <w:proofErr w:type="spellEnd"/>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4"/>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78.</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100" w:after="0" w:line="230" w:lineRule="auto"/>
              <w:ind w:left="72"/>
            </w:pP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6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6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Н</w:t>
            </w:r>
            <w:r w:rsidR="001A1345" w:rsidRPr="001A1345">
              <w:rPr>
                <w:rFonts w:ascii="Times New Roman" w:eastAsia="Times New Roman" w:hAnsi="Times New Roman"/>
                <w:color w:val="000000"/>
                <w:sz w:val="24"/>
                <w:lang w:val="ru-RU"/>
              </w:rPr>
              <w:t>ахождение части целого и целого по его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7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Н</w:t>
            </w:r>
            <w:r w:rsidR="001A1345" w:rsidRPr="001A1345">
              <w:rPr>
                <w:rFonts w:ascii="Times New Roman" w:eastAsia="Times New Roman" w:hAnsi="Times New Roman"/>
                <w:color w:val="000000"/>
                <w:sz w:val="24"/>
                <w:lang w:val="ru-RU"/>
              </w:rPr>
              <w:t>ахождение части целого и целого по его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8F6C2A">
            <w:pPr>
              <w:autoSpaceDE w:val="0"/>
              <w:autoSpaceDN w:val="0"/>
              <w:spacing w:before="98" w:after="0" w:line="262" w:lineRule="auto"/>
              <w:ind w:left="72" w:right="720"/>
              <w:rPr>
                <w:b/>
                <w:lang w:val="ru-RU"/>
              </w:rPr>
            </w:pPr>
            <w:r w:rsidRPr="008F6C2A">
              <w:rPr>
                <w:rFonts w:ascii="Times New Roman" w:eastAsia="Times New Roman" w:hAnsi="Times New Roman"/>
                <w:b/>
                <w:color w:val="000000"/>
                <w:sz w:val="24"/>
                <w:lang w:val="ru-RU"/>
              </w:rPr>
              <w:t>К</w:t>
            </w:r>
            <w:r w:rsidR="001A1345" w:rsidRPr="008F6C2A">
              <w:rPr>
                <w:rFonts w:ascii="Times New Roman" w:eastAsia="Times New Roman" w:hAnsi="Times New Roman"/>
                <w:b/>
                <w:color w:val="000000"/>
                <w:sz w:val="24"/>
                <w:lang w:val="ru-RU"/>
              </w:rPr>
              <w:t>онт</w:t>
            </w:r>
            <w:r w:rsidRPr="008F6C2A">
              <w:rPr>
                <w:rFonts w:ascii="Times New Roman" w:eastAsia="Times New Roman" w:hAnsi="Times New Roman"/>
                <w:b/>
                <w:color w:val="000000"/>
                <w:sz w:val="24"/>
                <w:lang w:val="ru-RU"/>
              </w:rPr>
              <w:t>рольная работа № 5 Умножение и д</w:t>
            </w:r>
            <w:r w:rsidR="001A1345" w:rsidRPr="008F6C2A">
              <w:rPr>
                <w:rFonts w:ascii="Times New Roman" w:eastAsia="Times New Roman" w:hAnsi="Times New Roman"/>
                <w:b/>
                <w:color w:val="000000"/>
                <w:sz w:val="24"/>
                <w:lang w:val="ru-RU"/>
              </w:rPr>
              <w:t>еление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E17158" w:rsidP="00E17158">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Pr>
                <w:rFonts w:ascii="Times New Roman" w:hAnsi="Times New Roman" w:cs="Times New Roman"/>
                <w:sz w:val="24"/>
                <w:lang w:val="ru-RU"/>
              </w:rPr>
              <w:t>Контрольная работа</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З</w:t>
            </w:r>
            <w:r w:rsidR="001A1345">
              <w:rPr>
                <w:rFonts w:ascii="Times New Roman" w:eastAsia="Times New Roman" w:hAnsi="Times New Roman"/>
                <w:color w:val="000000"/>
                <w:sz w:val="24"/>
              </w:rPr>
              <w:t>адачи</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на</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совместную</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работу</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66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r>
              <w:rPr>
                <w:rFonts w:ascii="Times New Roman" w:eastAsia="Times New Roman" w:hAnsi="Times New Roman"/>
                <w:color w:val="000000"/>
                <w:sz w:val="24"/>
              </w:rPr>
              <w:t>З</w:t>
            </w:r>
            <w:r>
              <w:rPr>
                <w:rFonts w:ascii="Times New Roman" w:eastAsia="Times New Roman" w:hAnsi="Times New Roman"/>
                <w:color w:val="000000"/>
                <w:sz w:val="24"/>
                <w:lang w:val="ru-RU"/>
              </w:rPr>
              <w:t>а</w:t>
            </w:r>
            <w:proofErr w:type="spellStart"/>
            <w:r w:rsidR="001A1345">
              <w:rPr>
                <w:rFonts w:ascii="Times New Roman" w:eastAsia="Times New Roman" w:hAnsi="Times New Roman"/>
                <w:color w:val="000000"/>
                <w:sz w:val="24"/>
              </w:rPr>
              <w:t>дачи</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на</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совместную</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работу</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мешанная</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дробь</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88.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мешанная</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дробь</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7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мешанная</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дробь</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90.</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8F6C2A">
            <w:pPr>
              <w:autoSpaceDE w:val="0"/>
              <w:autoSpaceDN w:val="0"/>
              <w:spacing w:before="100"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смешанных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4"/>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91.</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100"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смешанных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69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смешанных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смешанных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смешанных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70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ind w:left="72"/>
            </w:pP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смешанных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ind w:left="72"/>
              <w:rPr>
                <w:lang w:val="ru-RU"/>
              </w:rPr>
            </w:pPr>
            <w:r>
              <w:rPr>
                <w:rFonts w:ascii="Times New Roman" w:eastAsia="Times New Roman" w:hAnsi="Times New Roman"/>
                <w:color w:val="000000"/>
                <w:sz w:val="24"/>
                <w:lang w:val="ru-RU"/>
              </w:rPr>
              <w:t>У</w:t>
            </w:r>
            <w:r w:rsidR="001A1345" w:rsidRPr="001A1345">
              <w:rPr>
                <w:rFonts w:ascii="Times New Roman" w:eastAsia="Times New Roman" w:hAnsi="Times New Roman"/>
                <w:color w:val="000000"/>
                <w:sz w:val="24"/>
                <w:lang w:val="ru-RU"/>
              </w:rPr>
              <w:t>множение и деление смешанных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ind w:left="72"/>
              <w:rPr>
                <w:lang w:val="ru-RU"/>
              </w:rPr>
            </w:pPr>
            <w:r>
              <w:rPr>
                <w:rFonts w:ascii="Times New Roman" w:eastAsia="Times New Roman" w:hAnsi="Times New Roman"/>
                <w:color w:val="000000"/>
                <w:sz w:val="24"/>
                <w:lang w:val="ru-RU"/>
              </w:rPr>
              <w:t>У</w:t>
            </w:r>
            <w:r w:rsidR="001A1345" w:rsidRPr="001A1345">
              <w:rPr>
                <w:rFonts w:ascii="Times New Roman" w:eastAsia="Times New Roman" w:hAnsi="Times New Roman"/>
                <w:color w:val="000000"/>
                <w:sz w:val="24"/>
                <w:lang w:val="ru-RU"/>
              </w:rPr>
              <w:t>множение и деление смешанных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ind w:left="72"/>
              <w:rPr>
                <w:lang w:val="ru-RU"/>
              </w:rPr>
            </w:pPr>
            <w:r>
              <w:rPr>
                <w:rFonts w:ascii="Times New Roman" w:eastAsia="Times New Roman" w:hAnsi="Times New Roman"/>
                <w:color w:val="000000"/>
                <w:sz w:val="24"/>
                <w:lang w:val="ru-RU"/>
              </w:rPr>
              <w:t>У</w:t>
            </w:r>
            <w:r w:rsidR="001A1345" w:rsidRPr="001A1345">
              <w:rPr>
                <w:rFonts w:ascii="Times New Roman" w:eastAsia="Times New Roman" w:hAnsi="Times New Roman"/>
                <w:color w:val="000000"/>
                <w:sz w:val="24"/>
                <w:lang w:val="ru-RU"/>
              </w:rPr>
              <w:t>множение и деление смешанных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ind w:left="72"/>
              <w:rPr>
                <w:lang w:val="ru-RU"/>
              </w:rPr>
            </w:pPr>
            <w:r>
              <w:rPr>
                <w:rFonts w:ascii="Times New Roman" w:eastAsia="Times New Roman" w:hAnsi="Times New Roman"/>
                <w:color w:val="000000"/>
                <w:sz w:val="24"/>
                <w:lang w:val="ru-RU"/>
              </w:rPr>
              <w:t>У</w:t>
            </w:r>
            <w:r w:rsidR="001A1345" w:rsidRPr="001A1345">
              <w:rPr>
                <w:rFonts w:ascii="Times New Roman" w:eastAsia="Times New Roman" w:hAnsi="Times New Roman"/>
                <w:color w:val="000000"/>
                <w:sz w:val="24"/>
                <w:lang w:val="ru-RU"/>
              </w:rPr>
              <w:t>множение и деление смешанных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Устный опрос</w:t>
            </w:r>
          </w:p>
        </w:tc>
      </w:tr>
      <w:tr w:rsidR="000D086B" w:rsidTr="00B457C9">
        <w:trPr>
          <w:trHeight w:hRule="exact" w:val="7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100.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ind w:left="72"/>
              <w:rPr>
                <w:lang w:val="ru-RU"/>
              </w:rPr>
            </w:pPr>
            <w:r>
              <w:rPr>
                <w:rFonts w:ascii="Times New Roman" w:eastAsia="Times New Roman" w:hAnsi="Times New Roman"/>
                <w:color w:val="000000"/>
                <w:sz w:val="24"/>
                <w:lang w:val="ru-RU"/>
              </w:rPr>
              <w:t>У</w:t>
            </w:r>
            <w:r w:rsidR="001A1345" w:rsidRPr="001A1345">
              <w:rPr>
                <w:rFonts w:ascii="Times New Roman" w:eastAsia="Times New Roman" w:hAnsi="Times New Roman"/>
                <w:color w:val="000000"/>
                <w:sz w:val="24"/>
                <w:lang w:val="ru-RU"/>
              </w:rPr>
              <w:t>множение и деление смешанных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17158" w:rsidRDefault="000D086B" w:rsidP="00E17158">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B457C9" w:rsidP="008273B6">
            <w:r w:rsidRPr="00CD0DD3">
              <w:rPr>
                <w:rFonts w:ascii="Times New Roman" w:hAnsi="Times New Roman" w:cs="Times New Roman"/>
                <w:sz w:val="24"/>
                <w:szCs w:val="24"/>
                <w:lang w:val="ru-RU"/>
              </w:rPr>
              <w:t>Письменный контроль</w:t>
            </w:r>
          </w:p>
        </w:tc>
      </w:tr>
    </w:tbl>
    <w:p w:rsidR="000D086B" w:rsidRDefault="000D086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766"/>
        <w:gridCol w:w="732"/>
        <w:gridCol w:w="1296"/>
        <w:gridCol w:w="1276"/>
        <w:gridCol w:w="1906"/>
      </w:tblGrid>
      <w:tr w:rsidR="000D086B" w:rsidTr="00B457C9">
        <w:trPr>
          <w:trHeight w:hRule="exact" w:val="10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8F6C2A" w:rsidP="008F6C2A">
            <w:pPr>
              <w:rPr>
                <w:rFonts w:ascii="Times New Roman" w:hAnsi="Times New Roman" w:cs="Times New Roman"/>
                <w:b/>
                <w:sz w:val="24"/>
                <w:lang w:val="ru-RU"/>
              </w:rPr>
            </w:pPr>
            <w:r>
              <w:rPr>
                <w:lang w:val="ru-RU"/>
              </w:rPr>
              <w:t xml:space="preserve"> </w:t>
            </w:r>
            <w:r w:rsidRPr="008F6C2A">
              <w:rPr>
                <w:rFonts w:ascii="Times New Roman" w:hAnsi="Times New Roman" w:cs="Times New Roman"/>
                <w:b/>
                <w:sz w:val="24"/>
                <w:lang w:val="ru-RU"/>
              </w:rPr>
              <w:t>Контрольная работа № 6 Сложение, вычитание, умножение и деление смешанных</w:t>
            </w:r>
            <w:r w:rsidR="001A1345" w:rsidRPr="008F6C2A">
              <w:rPr>
                <w:rFonts w:ascii="Times New Roman" w:hAnsi="Times New Roman" w:cs="Times New Roman"/>
                <w:b/>
                <w:sz w:val="24"/>
                <w:lang w:val="ru-RU"/>
              </w:rPr>
              <w:t xml:space="preserve">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CD0DD3">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Pr>
                <w:rFonts w:ascii="Times New Roman" w:hAnsi="Times New Roman" w:cs="Times New Roman"/>
                <w:sz w:val="24"/>
                <w:lang w:val="ru-RU"/>
              </w:rPr>
              <w:t>Контрольная работа</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102.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rPr>
                <w:lang w:val="ru-RU"/>
              </w:rPr>
            </w:pPr>
            <w:r>
              <w:rPr>
                <w:rFonts w:ascii="Times New Roman" w:eastAsia="Times New Roman" w:hAnsi="Times New Roman"/>
                <w:color w:val="000000"/>
                <w:sz w:val="24"/>
                <w:lang w:val="ru-RU"/>
              </w:rPr>
              <w:t xml:space="preserve"> П</w:t>
            </w:r>
            <w:r w:rsidR="001A1345" w:rsidRPr="001A1345">
              <w:rPr>
                <w:rFonts w:ascii="Times New Roman" w:eastAsia="Times New Roman" w:hAnsi="Times New Roman"/>
                <w:color w:val="000000"/>
                <w:sz w:val="24"/>
                <w:lang w:val="ru-RU"/>
              </w:rPr>
              <w:t>редставление дроби на координатном луче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30" w:lineRule="auto"/>
              <w:rPr>
                <w:lang w:val="ru-RU"/>
              </w:rPr>
            </w:pPr>
            <w:r>
              <w:rPr>
                <w:rFonts w:ascii="Times New Roman" w:eastAsia="Times New Roman" w:hAnsi="Times New Roman"/>
                <w:color w:val="000000"/>
                <w:sz w:val="24"/>
                <w:lang w:val="ru-RU"/>
              </w:rPr>
              <w:t xml:space="preserve"> П</w:t>
            </w:r>
            <w:r w:rsidR="001A1345" w:rsidRPr="001A1345">
              <w:rPr>
                <w:rFonts w:ascii="Times New Roman" w:eastAsia="Times New Roman" w:hAnsi="Times New Roman"/>
                <w:color w:val="000000"/>
                <w:sz w:val="24"/>
                <w:lang w:val="ru-RU"/>
              </w:rPr>
              <w:t>редставление дроби на координатном луче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104.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r>
              <w:rPr>
                <w:rFonts w:ascii="Times New Roman" w:eastAsia="Times New Roman" w:hAnsi="Times New Roman"/>
                <w:color w:val="000000"/>
                <w:sz w:val="24"/>
                <w:lang w:val="ru-RU"/>
              </w:rPr>
              <w:t>М</w:t>
            </w:r>
            <w:proofErr w:type="spellStart"/>
            <w:r w:rsidR="001A1345">
              <w:rPr>
                <w:rFonts w:ascii="Times New Roman" w:eastAsia="Times New Roman" w:hAnsi="Times New Roman"/>
                <w:color w:val="000000"/>
                <w:sz w:val="24"/>
              </w:rPr>
              <w:t>ногоугольник</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105.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w:t>
            </w:r>
            <w:r w:rsidR="001A1345">
              <w:rPr>
                <w:rFonts w:ascii="Times New Roman" w:eastAsia="Times New Roman" w:hAnsi="Times New Roman"/>
                <w:color w:val="000000"/>
                <w:sz w:val="24"/>
              </w:rPr>
              <w:t>реугольник</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B457C9">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 xml:space="preserve">106.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100"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w:t>
            </w:r>
            <w:r w:rsidR="001A1345">
              <w:rPr>
                <w:rFonts w:ascii="Times New Roman" w:eastAsia="Times New Roman" w:hAnsi="Times New Roman"/>
                <w:color w:val="000000"/>
                <w:sz w:val="24"/>
              </w:rPr>
              <w:t>реугольник</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3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 xml:space="preserve">107.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100"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w:t>
            </w:r>
            <w:r w:rsidR="001A1345">
              <w:rPr>
                <w:rFonts w:ascii="Times New Roman" w:eastAsia="Times New Roman" w:hAnsi="Times New Roman"/>
                <w:color w:val="000000"/>
                <w:sz w:val="24"/>
              </w:rPr>
              <w:t>реугольник</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108.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Прямоугольник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w:t>
            </w:r>
            <w:r w:rsidR="001A1345">
              <w:rPr>
                <w:rFonts w:ascii="Times New Roman" w:eastAsia="Times New Roman" w:hAnsi="Times New Roman"/>
                <w:color w:val="000000"/>
                <w:sz w:val="24"/>
              </w:rPr>
              <w:t>вадрат</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2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109.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Прямоугольник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w:t>
            </w:r>
            <w:r w:rsidR="001A1345">
              <w:rPr>
                <w:rFonts w:ascii="Times New Roman" w:eastAsia="Times New Roman" w:hAnsi="Times New Roman"/>
                <w:color w:val="000000"/>
                <w:sz w:val="24"/>
              </w:rPr>
              <w:t>вадрат</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7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110.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8F6C2A" w:rsidP="008F6C2A">
            <w:pPr>
              <w:rPr>
                <w:rFonts w:ascii="Times New Roman" w:hAnsi="Times New Roman" w:cs="Times New Roman"/>
                <w:sz w:val="24"/>
              </w:rPr>
            </w:pPr>
            <w:r w:rsidRPr="008F6C2A">
              <w:rPr>
                <w:rFonts w:ascii="Times New Roman" w:hAnsi="Times New Roman" w:cs="Times New Roman"/>
                <w:sz w:val="24"/>
              </w:rPr>
              <w:t xml:space="preserve"> </w:t>
            </w:r>
            <w:proofErr w:type="spellStart"/>
            <w:r w:rsidRPr="008F6C2A">
              <w:rPr>
                <w:rFonts w:ascii="Times New Roman" w:hAnsi="Times New Roman" w:cs="Times New Roman"/>
                <w:sz w:val="24"/>
              </w:rPr>
              <w:t>Площадь</w:t>
            </w:r>
            <w:proofErr w:type="spellEnd"/>
            <w:r w:rsidRPr="008F6C2A">
              <w:rPr>
                <w:rFonts w:ascii="Times New Roman" w:hAnsi="Times New Roman" w:cs="Times New Roman"/>
                <w:sz w:val="24"/>
              </w:rPr>
              <w:t xml:space="preserve"> </w:t>
            </w:r>
            <w:proofErr w:type="spellStart"/>
            <w:r w:rsidRPr="008F6C2A">
              <w:rPr>
                <w:rFonts w:ascii="Times New Roman" w:hAnsi="Times New Roman" w:cs="Times New Roman"/>
                <w:sz w:val="24"/>
              </w:rPr>
              <w:t>прямоугольника</w:t>
            </w:r>
            <w:proofErr w:type="spellEnd"/>
            <w:r w:rsidRPr="008F6C2A">
              <w:rPr>
                <w:rFonts w:ascii="Times New Roman" w:hAnsi="Times New Roman" w:cs="Times New Roman"/>
                <w:sz w:val="24"/>
              </w:rPr>
              <w:t xml:space="preserve">. </w:t>
            </w:r>
            <w:proofErr w:type="spellStart"/>
            <w:r w:rsidRPr="008F6C2A">
              <w:rPr>
                <w:rFonts w:ascii="Times New Roman" w:hAnsi="Times New Roman" w:cs="Times New Roman"/>
                <w:sz w:val="24"/>
              </w:rPr>
              <w:t>Е</w:t>
            </w:r>
            <w:r>
              <w:rPr>
                <w:rFonts w:ascii="Times New Roman" w:hAnsi="Times New Roman" w:cs="Times New Roman"/>
                <w:sz w:val="24"/>
              </w:rPr>
              <w:t>диницы</w:t>
            </w:r>
            <w:proofErr w:type="spellEnd"/>
            <w:r>
              <w:rPr>
                <w:rFonts w:ascii="Times New Roman" w:hAnsi="Times New Roman" w:cs="Times New Roman"/>
                <w:sz w:val="24"/>
              </w:rPr>
              <w:t xml:space="preserve"> </w:t>
            </w:r>
            <w:proofErr w:type="spellStart"/>
            <w:r>
              <w:rPr>
                <w:rFonts w:ascii="Times New Roman" w:hAnsi="Times New Roman" w:cs="Times New Roman"/>
                <w:sz w:val="24"/>
              </w:rPr>
              <w:t>пло</w:t>
            </w:r>
            <w:proofErr w:type="spellEnd"/>
            <w:r>
              <w:rPr>
                <w:rFonts w:ascii="Times New Roman" w:hAnsi="Times New Roman" w:cs="Times New Roman"/>
                <w:sz w:val="24"/>
                <w:lang w:val="ru-RU"/>
              </w:rPr>
              <w:t>щ</w:t>
            </w:r>
            <w:proofErr w:type="spellStart"/>
            <w:r w:rsidR="001A1345" w:rsidRPr="008F6C2A">
              <w:rPr>
                <w:rFonts w:ascii="Times New Roman" w:hAnsi="Times New Roman" w:cs="Times New Roman"/>
                <w:sz w:val="24"/>
              </w:rPr>
              <w:t>ади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RPr="008F6C2A" w:rsidTr="00B457C9">
        <w:trPr>
          <w:trHeight w:hRule="exact" w:val="70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111.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8F6C2A" w:rsidP="008F6C2A">
            <w:pPr>
              <w:rPr>
                <w:rFonts w:ascii="Times New Roman" w:hAnsi="Times New Roman" w:cs="Times New Roman"/>
                <w:sz w:val="24"/>
              </w:rPr>
            </w:pPr>
            <w:r w:rsidRPr="008F6C2A">
              <w:rPr>
                <w:rFonts w:ascii="Times New Roman" w:hAnsi="Times New Roman" w:cs="Times New Roman"/>
                <w:sz w:val="24"/>
              </w:rPr>
              <w:t xml:space="preserve"> </w:t>
            </w:r>
            <w:proofErr w:type="spellStart"/>
            <w:r w:rsidRPr="008F6C2A">
              <w:rPr>
                <w:rFonts w:ascii="Times New Roman" w:hAnsi="Times New Roman" w:cs="Times New Roman"/>
                <w:sz w:val="24"/>
              </w:rPr>
              <w:t>Площадь</w:t>
            </w:r>
            <w:proofErr w:type="spellEnd"/>
            <w:r w:rsidRPr="008F6C2A">
              <w:rPr>
                <w:rFonts w:ascii="Times New Roman" w:hAnsi="Times New Roman" w:cs="Times New Roman"/>
                <w:sz w:val="24"/>
              </w:rPr>
              <w:t xml:space="preserve"> </w:t>
            </w:r>
            <w:proofErr w:type="spellStart"/>
            <w:r w:rsidRPr="008F6C2A">
              <w:rPr>
                <w:rFonts w:ascii="Times New Roman" w:hAnsi="Times New Roman" w:cs="Times New Roman"/>
                <w:sz w:val="24"/>
              </w:rPr>
              <w:t>прямоугольника</w:t>
            </w:r>
            <w:proofErr w:type="spellEnd"/>
            <w:r w:rsidRPr="008F6C2A">
              <w:rPr>
                <w:rFonts w:ascii="Times New Roman" w:hAnsi="Times New Roman" w:cs="Times New Roman"/>
                <w:sz w:val="24"/>
              </w:rPr>
              <w:t xml:space="preserve">.  </w:t>
            </w:r>
            <w:proofErr w:type="spellStart"/>
            <w:r w:rsidRPr="008F6C2A">
              <w:rPr>
                <w:rFonts w:ascii="Times New Roman" w:hAnsi="Times New Roman" w:cs="Times New Roman"/>
                <w:sz w:val="24"/>
              </w:rPr>
              <w:t>Е</w:t>
            </w:r>
            <w:r>
              <w:rPr>
                <w:rFonts w:ascii="Times New Roman" w:hAnsi="Times New Roman" w:cs="Times New Roman"/>
                <w:sz w:val="24"/>
              </w:rPr>
              <w:t>диницы</w:t>
            </w:r>
            <w:proofErr w:type="spellEnd"/>
            <w:r>
              <w:rPr>
                <w:rFonts w:ascii="Times New Roman" w:hAnsi="Times New Roman" w:cs="Times New Roman"/>
                <w:sz w:val="24"/>
              </w:rPr>
              <w:t xml:space="preserve"> </w:t>
            </w:r>
            <w:proofErr w:type="spellStart"/>
            <w:r>
              <w:rPr>
                <w:rFonts w:ascii="Times New Roman" w:hAnsi="Times New Roman" w:cs="Times New Roman"/>
                <w:sz w:val="24"/>
              </w:rPr>
              <w:t>площ</w:t>
            </w:r>
            <w:r w:rsidR="001A1345" w:rsidRPr="008F6C2A">
              <w:rPr>
                <w:rFonts w:ascii="Times New Roman" w:hAnsi="Times New Roman" w:cs="Times New Roman"/>
                <w:sz w:val="24"/>
              </w:rPr>
              <w:t>ади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1A1345">
            <w:pPr>
              <w:autoSpaceDE w:val="0"/>
              <w:autoSpaceDN w:val="0"/>
              <w:spacing w:before="98" w:after="0" w:line="230" w:lineRule="auto"/>
              <w:ind w:left="72"/>
              <w:rPr>
                <w:lang w:val="ru-RU"/>
              </w:rPr>
            </w:pPr>
            <w:r w:rsidRPr="008F6C2A">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A21B99" w:rsidP="008273B6">
            <w:pPr>
              <w:rPr>
                <w:lang w:val="ru-RU"/>
              </w:rPr>
            </w:pPr>
            <w:r w:rsidRPr="00CD0DD3">
              <w:rPr>
                <w:rFonts w:ascii="Times New Roman" w:hAnsi="Times New Roman" w:cs="Times New Roman"/>
                <w:sz w:val="24"/>
                <w:szCs w:val="24"/>
                <w:lang w:val="ru-RU"/>
              </w:rPr>
              <w:t xml:space="preserve">Письменный контроль </w:t>
            </w:r>
          </w:p>
        </w:tc>
      </w:tr>
      <w:tr w:rsidR="000D086B" w:rsidRPr="008F6C2A" w:rsidTr="00B457C9">
        <w:trPr>
          <w:trHeight w:hRule="exact" w:val="10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1A1345">
            <w:pPr>
              <w:autoSpaceDE w:val="0"/>
              <w:autoSpaceDN w:val="0"/>
              <w:spacing w:before="98" w:after="0" w:line="230" w:lineRule="auto"/>
              <w:ind w:left="72"/>
              <w:rPr>
                <w:lang w:val="ru-RU"/>
              </w:rPr>
            </w:pPr>
            <w:r w:rsidRPr="008F6C2A">
              <w:rPr>
                <w:rFonts w:ascii="Times New Roman" w:eastAsia="Times New Roman" w:hAnsi="Times New Roman"/>
                <w:color w:val="000000"/>
                <w:sz w:val="24"/>
                <w:lang w:val="ru-RU"/>
              </w:rPr>
              <w:lastRenderedPageBreak/>
              <w:t xml:space="preserve">112.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E2871" w:rsidRDefault="00811E0C" w:rsidP="008F6C2A">
            <w:pPr>
              <w:rPr>
                <w:rFonts w:ascii="Times New Roman" w:hAnsi="Times New Roman" w:cs="Times New Roman"/>
                <w:lang w:val="ru-RU"/>
              </w:rPr>
            </w:pPr>
            <w:r w:rsidRPr="001E2871">
              <w:rPr>
                <w:rFonts w:ascii="Times New Roman" w:hAnsi="Times New Roman" w:cs="Times New Roman"/>
                <w:sz w:val="24"/>
                <w:lang w:val="ru-RU"/>
              </w:rPr>
              <w:t xml:space="preserve">Решение задач на </w:t>
            </w:r>
            <w:r w:rsidR="008F6C2A" w:rsidRPr="001E2871">
              <w:rPr>
                <w:rFonts w:ascii="Times New Roman" w:hAnsi="Times New Roman" w:cs="Times New Roman"/>
                <w:sz w:val="24"/>
                <w:lang w:val="ru-RU"/>
              </w:rPr>
              <w:t xml:space="preserve">нахождение площади </w:t>
            </w:r>
            <w:r w:rsidRPr="001E2871">
              <w:rPr>
                <w:rFonts w:ascii="Times New Roman" w:hAnsi="Times New Roman" w:cs="Times New Roman"/>
                <w:sz w:val="24"/>
                <w:lang w:val="ru-RU"/>
              </w:rPr>
              <w:t>прям</w:t>
            </w:r>
            <w:r w:rsidR="008F6C2A" w:rsidRPr="001E2871">
              <w:rPr>
                <w:rFonts w:ascii="Times New Roman" w:hAnsi="Times New Roman" w:cs="Times New Roman"/>
                <w:sz w:val="24"/>
                <w:lang w:val="ru-RU"/>
              </w:rPr>
              <w:t xml:space="preserve">оугольника, квадрата, периметра </w:t>
            </w:r>
            <w:r w:rsidRPr="001E2871">
              <w:rPr>
                <w:rFonts w:ascii="Times New Roman" w:hAnsi="Times New Roman" w:cs="Times New Roman"/>
                <w:sz w:val="24"/>
                <w:lang w:val="ru-RU"/>
              </w:rPr>
              <w:t>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1A1345">
            <w:pPr>
              <w:autoSpaceDE w:val="0"/>
              <w:autoSpaceDN w:val="0"/>
              <w:spacing w:before="98" w:after="0" w:line="230" w:lineRule="auto"/>
              <w:ind w:left="72"/>
              <w:rPr>
                <w:lang w:val="ru-RU"/>
              </w:rPr>
            </w:pPr>
            <w:r w:rsidRPr="008F6C2A">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A21B99" w:rsidP="008273B6">
            <w:pPr>
              <w:rPr>
                <w:lang w:val="ru-RU"/>
              </w:rPr>
            </w:pPr>
            <w:r w:rsidRPr="00CD0DD3">
              <w:rPr>
                <w:rFonts w:ascii="Times New Roman" w:hAnsi="Times New Roman" w:cs="Times New Roman"/>
                <w:sz w:val="24"/>
                <w:szCs w:val="24"/>
                <w:lang w:val="ru-RU"/>
              </w:rPr>
              <w:t>Устный опрос</w:t>
            </w:r>
          </w:p>
        </w:tc>
      </w:tr>
      <w:tr w:rsidR="000D086B" w:rsidTr="00A21B99">
        <w:trPr>
          <w:trHeight w:hRule="exact" w:val="6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113.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F6C2A" w:rsidRDefault="001A1345" w:rsidP="00811E0C">
            <w:pPr>
              <w:autoSpaceDE w:val="0"/>
              <w:autoSpaceDN w:val="0"/>
              <w:spacing w:before="98" w:after="0" w:line="230" w:lineRule="auto"/>
              <w:rPr>
                <w:b/>
                <w:lang w:val="ru-RU"/>
              </w:rPr>
            </w:pPr>
            <w:r>
              <w:rPr>
                <w:rFonts w:ascii="Times New Roman" w:eastAsia="Times New Roman" w:hAnsi="Times New Roman"/>
                <w:color w:val="000000"/>
                <w:sz w:val="24"/>
              </w:rPr>
              <w:t xml:space="preserve"> </w:t>
            </w:r>
            <w:r w:rsidR="00811E0C" w:rsidRPr="008F6C2A">
              <w:rPr>
                <w:rFonts w:ascii="Times New Roman" w:eastAsia="Times New Roman" w:hAnsi="Times New Roman"/>
                <w:b/>
                <w:color w:val="000000"/>
                <w:sz w:val="24"/>
                <w:lang w:val="ru-RU"/>
              </w:rPr>
              <w:t>Контрольная работа № 7 Многоугольники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CD0DD3">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Pr>
                <w:rFonts w:ascii="Times New Roman" w:hAnsi="Times New Roman" w:cs="Times New Roman"/>
                <w:sz w:val="24"/>
                <w:lang w:val="ru-RU"/>
              </w:rPr>
              <w:t>Контрольная работа</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114.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rsidP="00811E0C">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w:t>
            </w:r>
            <w:r w:rsidR="00811E0C">
              <w:rPr>
                <w:rFonts w:ascii="Times New Roman" w:eastAsia="Times New Roman" w:hAnsi="Times New Roman"/>
                <w:color w:val="000000"/>
                <w:sz w:val="24"/>
              </w:rPr>
              <w:t>онятие</w:t>
            </w:r>
            <w:proofErr w:type="spellEnd"/>
            <w:r w:rsidR="00811E0C">
              <w:rPr>
                <w:rFonts w:ascii="Times New Roman" w:eastAsia="Times New Roman" w:hAnsi="Times New Roman"/>
                <w:color w:val="000000"/>
                <w:sz w:val="24"/>
              </w:rPr>
              <w:t xml:space="preserve"> </w:t>
            </w:r>
            <w:proofErr w:type="spellStart"/>
            <w:r w:rsidR="00811E0C">
              <w:rPr>
                <w:rFonts w:ascii="Times New Roman" w:eastAsia="Times New Roman" w:hAnsi="Times New Roman"/>
                <w:color w:val="000000"/>
                <w:sz w:val="24"/>
              </w:rPr>
              <w:t>десятичной</w:t>
            </w:r>
            <w:proofErr w:type="spellEnd"/>
            <w:r w:rsidR="00811E0C">
              <w:rPr>
                <w:rFonts w:ascii="Times New Roman" w:eastAsia="Times New Roman" w:hAnsi="Times New Roman"/>
                <w:color w:val="000000"/>
                <w:sz w:val="24"/>
              </w:rPr>
              <w:t xml:space="preserve"> </w:t>
            </w:r>
            <w:proofErr w:type="spellStart"/>
            <w:r w:rsidR="00811E0C">
              <w:rPr>
                <w:rFonts w:ascii="Times New Roman" w:eastAsia="Times New Roman" w:hAnsi="Times New Roman"/>
                <w:color w:val="000000"/>
                <w:sz w:val="24"/>
              </w:rPr>
              <w:t>дроби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115.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11E0C" w:rsidRDefault="00811E0C" w:rsidP="00811E0C">
            <w:pPr>
              <w:autoSpaceDE w:val="0"/>
              <w:autoSpaceDN w:val="0"/>
              <w:spacing w:before="98" w:after="0" w:line="23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008F6C2A">
              <w:rPr>
                <w:rFonts w:ascii="Times New Roman" w:eastAsia="Times New Roman" w:hAnsi="Times New Roman"/>
                <w:color w:val="000000"/>
                <w:sz w:val="24"/>
              </w:rPr>
              <w:t>П</w:t>
            </w:r>
            <w:r>
              <w:rPr>
                <w:rFonts w:ascii="Times New Roman" w:eastAsia="Times New Roman" w:hAnsi="Times New Roman"/>
                <w:color w:val="000000"/>
                <w:sz w:val="24"/>
              </w:rPr>
              <w:t>онятие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7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116.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11E0C" w:rsidRDefault="008F6C2A" w:rsidP="001A1345">
            <w:pPr>
              <w:autoSpaceDE w:val="0"/>
              <w:autoSpaceDN w:val="0"/>
              <w:spacing w:before="98" w:after="0" w:line="230" w:lineRule="auto"/>
              <w:rPr>
                <w:lang w:val="ru-RU"/>
              </w:rPr>
            </w:pPr>
            <w:r>
              <w:rPr>
                <w:rFonts w:ascii="Times New Roman" w:hAnsi="Times New Roman" w:cs="Times New Roman"/>
                <w:sz w:val="24"/>
                <w:szCs w:val="24"/>
                <w:lang w:val="ru-RU"/>
              </w:rPr>
              <w:t xml:space="preserve"> </w:t>
            </w:r>
            <w:r w:rsidR="00811E0C">
              <w:rPr>
                <w:rFonts w:ascii="Times New Roman" w:hAnsi="Times New Roman" w:cs="Times New Roman"/>
                <w:sz w:val="24"/>
                <w:szCs w:val="24"/>
                <w:lang w:val="ru-RU"/>
              </w:rPr>
              <w:t>Запись и чтение десятичной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6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117.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11E0C" w:rsidRDefault="008F6C2A" w:rsidP="001A1345">
            <w:pPr>
              <w:autoSpaceDE w:val="0"/>
              <w:autoSpaceDN w:val="0"/>
              <w:spacing w:before="98" w:after="0" w:line="230" w:lineRule="auto"/>
              <w:rPr>
                <w:lang w:val="ru-RU"/>
              </w:rPr>
            </w:pPr>
            <w:r>
              <w:rPr>
                <w:rFonts w:ascii="Times New Roman" w:hAnsi="Times New Roman" w:cs="Times New Roman"/>
                <w:sz w:val="24"/>
                <w:lang w:val="ru-RU"/>
              </w:rPr>
              <w:t xml:space="preserve"> </w:t>
            </w:r>
            <w:r w:rsidR="00811E0C">
              <w:rPr>
                <w:rFonts w:ascii="Times New Roman" w:hAnsi="Times New Roman" w:cs="Times New Roman"/>
                <w:sz w:val="24"/>
                <w:lang w:val="ru-RU"/>
              </w:rPr>
              <w:t>Изображение десятичных дробей точками на числовой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B457C9">
        <w:trPr>
          <w:trHeight w:hRule="exact" w:val="71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 xml:space="preserve">118. </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811E0C" w:rsidRDefault="008F6C2A" w:rsidP="001A1345">
            <w:pPr>
              <w:autoSpaceDE w:val="0"/>
              <w:autoSpaceDN w:val="0"/>
              <w:spacing w:before="100" w:after="0" w:line="230" w:lineRule="auto"/>
              <w:rPr>
                <w:rFonts w:ascii="Times New Roman" w:hAnsi="Times New Roman" w:cs="Times New Roman"/>
                <w:sz w:val="24"/>
                <w:lang w:val="ru-RU"/>
              </w:rPr>
            </w:pPr>
            <w:r>
              <w:rPr>
                <w:rFonts w:ascii="Times New Roman" w:hAnsi="Times New Roman" w:cs="Times New Roman"/>
                <w:sz w:val="24"/>
                <w:lang w:val="ru-RU"/>
              </w:rPr>
              <w:t xml:space="preserve"> </w:t>
            </w:r>
            <w:r w:rsidR="00811E0C">
              <w:rPr>
                <w:rFonts w:ascii="Times New Roman" w:hAnsi="Times New Roman" w:cs="Times New Roman"/>
                <w:sz w:val="24"/>
                <w:lang w:val="ru-RU"/>
              </w:rPr>
              <w:t>Изображение десятичных дробей точками на числовой прямой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4"/>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jc w:val="center"/>
            </w:pPr>
            <w:r>
              <w:rPr>
                <w:rFonts w:ascii="Times New Roman" w:eastAsia="Times New Roman" w:hAnsi="Times New Roman"/>
                <w:color w:val="000000"/>
                <w:sz w:val="24"/>
              </w:rPr>
              <w:t>119.</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8F6C2A" w:rsidP="001A1345">
            <w:pPr>
              <w:autoSpaceDE w:val="0"/>
              <w:autoSpaceDN w:val="0"/>
              <w:spacing w:before="100"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равнение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120.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равнение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7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121.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равнение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122.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w:t>
            </w:r>
            <w:r w:rsidR="001A1345">
              <w:rPr>
                <w:rFonts w:ascii="Times New Roman" w:eastAsia="Times New Roman" w:hAnsi="Times New Roman"/>
                <w:color w:val="000000"/>
                <w:sz w:val="24"/>
              </w:rPr>
              <w:t>кругление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123.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w:t>
            </w:r>
            <w:r w:rsidR="001A1345">
              <w:rPr>
                <w:rFonts w:ascii="Times New Roman" w:eastAsia="Times New Roman" w:hAnsi="Times New Roman"/>
                <w:color w:val="000000"/>
                <w:sz w:val="24"/>
              </w:rPr>
              <w:t>кругление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124.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125.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B457C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126.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127.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001A1345">
              <w:rPr>
                <w:rFonts w:ascii="Times New Roman" w:eastAsia="Times New Roman" w:hAnsi="Times New Roman"/>
                <w:color w:val="000000"/>
                <w:sz w:val="24"/>
              </w:rPr>
              <w:t>ложение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bl>
    <w:p w:rsidR="000D086B" w:rsidRDefault="000D086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766"/>
        <w:gridCol w:w="732"/>
        <w:gridCol w:w="1296"/>
        <w:gridCol w:w="1276"/>
        <w:gridCol w:w="1906"/>
      </w:tblGrid>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129.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7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130.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w:t>
            </w:r>
            <w:r w:rsidR="001A1345">
              <w:rPr>
                <w:rFonts w:ascii="Times New Roman" w:eastAsia="Times New Roman" w:hAnsi="Times New Roman"/>
                <w:color w:val="000000"/>
                <w:sz w:val="24"/>
              </w:rPr>
              <w:t>ычитание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131.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w:t>
            </w:r>
            <w:r w:rsidR="001A1345">
              <w:rPr>
                <w:rFonts w:ascii="Times New Roman" w:eastAsia="Times New Roman" w:hAnsi="Times New Roman"/>
                <w:color w:val="000000"/>
                <w:sz w:val="24"/>
              </w:rPr>
              <w:t>множение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132.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w:t>
            </w:r>
            <w:r w:rsidR="001A1345">
              <w:rPr>
                <w:rFonts w:ascii="Times New Roman" w:eastAsia="Times New Roman" w:hAnsi="Times New Roman"/>
                <w:color w:val="000000"/>
                <w:sz w:val="24"/>
              </w:rPr>
              <w:t>множение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133.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w:t>
            </w:r>
            <w:r w:rsidR="001A1345">
              <w:rPr>
                <w:rFonts w:ascii="Times New Roman" w:eastAsia="Times New Roman" w:hAnsi="Times New Roman"/>
                <w:color w:val="000000"/>
                <w:sz w:val="24"/>
              </w:rPr>
              <w:t>множение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134.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w:t>
            </w:r>
            <w:r w:rsidR="001A1345">
              <w:rPr>
                <w:rFonts w:ascii="Times New Roman" w:eastAsia="Times New Roman" w:hAnsi="Times New Roman"/>
                <w:color w:val="000000"/>
                <w:sz w:val="24"/>
              </w:rPr>
              <w:t>множение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 xml:space="preserve">135.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100"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w:t>
            </w:r>
            <w:r w:rsidR="001A1345">
              <w:rPr>
                <w:rFonts w:ascii="Times New Roman" w:eastAsia="Times New Roman" w:hAnsi="Times New Roman"/>
                <w:color w:val="000000"/>
                <w:sz w:val="24"/>
              </w:rPr>
              <w:t>множение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A21B99">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 xml:space="preserve">136.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F6C2A">
            <w:pPr>
              <w:autoSpaceDE w:val="0"/>
              <w:autoSpaceDN w:val="0"/>
              <w:spacing w:before="100"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5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lastRenderedPageBreak/>
              <w:t>137.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tabs>
                <w:tab w:val="left" w:pos="576"/>
              </w:tabs>
              <w:autoSpaceDE w:val="0"/>
              <w:autoSpaceDN w:val="0"/>
              <w:spacing w:before="98" w:after="0" w:line="262" w:lineRule="auto"/>
              <w:ind w:right="1008"/>
              <w:rPr>
                <w:lang w:val="ru-RU"/>
              </w:rP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57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138.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tabs>
                <w:tab w:val="left" w:pos="156"/>
              </w:tabs>
              <w:autoSpaceDE w:val="0"/>
              <w:autoSpaceDN w:val="0"/>
              <w:spacing w:before="98" w:after="0" w:line="262" w:lineRule="auto"/>
              <w:ind w:right="432"/>
              <w:rPr>
                <w:lang w:val="ru-RU"/>
              </w:rP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56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139.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tabs>
                <w:tab w:val="left" w:pos="156"/>
              </w:tabs>
              <w:autoSpaceDE w:val="0"/>
              <w:autoSpaceDN w:val="0"/>
              <w:spacing w:before="98" w:after="0" w:line="262" w:lineRule="auto"/>
              <w:ind w:right="432"/>
              <w:rPr>
                <w:lang w:val="ru-RU"/>
              </w:rP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140.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8F6C2A">
            <w:pPr>
              <w:autoSpaceDE w:val="0"/>
              <w:autoSpaceDN w:val="0"/>
              <w:spacing w:before="98" w:after="0" w:line="262" w:lineRule="auto"/>
              <w:ind w:left="72" w:right="432"/>
              <w:rPr>
                <w:lang w:val="ru-RU"/>
              </w:rPr>
            </w:pPr>
            <w:proofErr w:type="spellStart"/>
            <w:r>
              <w:rPr>
                <w:rFonts w:ascii="Times New Roman" w:eastAsia="Times New Roman" w:hAnsi="Times New Roman"/>
                <w:color w:val="000000"/>
                <w:sz w:val="24"/>
              </w:rPr>
              <w:t>Д</w:t>
            </w:r>
            <w:r w:rsidR="001A1345">
              <w:rPr>
                <w:rFonts w:ascii="Times New Roman" w:eastAsia="Times New Roman" w:hAnsi="Times New Roman"/>
                <w:color w:val="000000"/>
                <w:sz w:val="24"/>
              </w:rPr>
              <w:t>еление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A21B9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141.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3C52A6">
            <w:pPr>
              <w:autoSpaceDE w:val="0"/>
              <w:autoSpaceDN w:val="0"/>
              <w:spacing w:before="98" w:after="0" w:line="262" w:lineRule="auto"/>
              <w:ind w:left="72" w:right="432"/>
              <w:rPr>
                <w:b/>
                <w:lang w:val="ru-RU"/>
              </w:rPr>
            </w:pPr>
            <w:r w:rsidRPr="003C52A6">
              <w:rPr>
                <w:rFonts w:ascii="Times New Roman" w:eastAsia="Times New Roman" w:hAnsi="Times New Roman"/>
                <w:b/>
                <w:color w:val="000000"/>
                <w:sz w:val="24"/>
                <w:lang w:val="ru-RU"/>
              </w:rPr>
              <w:t>К</w:t>
            </w:r>
            <w:r w:rsidR="00811E0C" w:rsidRPr="003C52A6">
              <w:rPr>
                <w:rFonts w:ascii="Times New Roman" w:eastAsia="Times New Roman" w:hAnsi="Times New Roman"/>
                <w:b/>
                <w:color w:val="000000"/>
                <w:sz w:val="24"/>
                <w:lang w:val="ru-RU"/>
              </w:rPr>
              <w:t>онтрольная работа</w:t>
            </w:r>
            <w:r w:rsidRPr="003C52A6">
              <w:rPr>
                <w:rFonts w:ascii="Times New Roman" w:eastAsia="Times New Roman" w:hAnsi="Times New Roman"/>
                <w:b/>
                <w:color w:val="000000"/>
                <w:sz w:val="24"/>
                <w:lang w:val="ru-RU"/>
              </w:rPr>
              <w:t xml:space="preserve"> </w:t>
            </w:r>
            <w:r w:rsidR="00811E0C" w:rsidRPr="003C52A6">
              <w:rPr>
                <w:rFonts w:ascii="Times New Roman" w:eastAsia="Times New Roman" w:hAnsi="Times New Roman"/>
                <w:b/>
                <w:color w:val="000000"/>
                <w:sz w:val="24"/>
                <w:lang w:val="ru-RU"/>
              </w:rPr>
              <w:t>№ 8</w:t>
            </w:r>
            <w:r w:rsidRPr="003C52A6">
              <w:rPr>
                <w:rFonts w:ascii="Times New Roman" w:eastAsia="Times New Roman" w:hAnsi="Times New Roman"/>
                <w:b/>
                <w:color w:val="000000"/>
                <w:sz w:val="24"/>
                <w:lang w:val="ru-RU"/>
              </w:rPr>
              <w:t xml:space="preserve"> Действия с </w:t>
            </w:r>
            <w:r w:rsidR="001A1345" w:rsidRPr="003C52A6">
              <w:rPr>
                <w:rFonts w:ascii="Times New Roman" w:eastAsia="Times New Roman" w:hAnsi="Times New Roman"/>
                <w:b/>
                <w:color w:val="000000"/>
                <w:sz w:val="24"/>
                <w:lang w:val="ru-RU"/>
              </w:rPr>
              <w:t>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CD0DD3">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Pr>
                <w:rFonts w:ascii="Times New Roman" w:hAnsi="Times New Roman" w:cs="Times New Roman"/>
                <w:sz w:val="24"/>
                <w:lang w:val="ru-RU"/>
              </w:rPr>
              <w:t>Контрольная работа</w:t>
            </w:r>
          </w:p>
        </w:tc>
      </w:tr>
      <w:tr w:rsidR="000D086B" w:rsidTr="00A21B99">
        <w:trPr>
          <w:trHeight w:hRule="exact" w:val="77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142.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3C52A6">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Задачи на десятичные дроби. Д</w:t>
            </w:r>
            <w:r w:rsidR="001A1345" w:rsidRPr="001A1345">
              <w:rPr>
                <w:rFonts w:ascii="Times New Roman" w:eastAsia="Times New Roman" w:hAnsi="Times New Roman"/>
                <w:color w:val="000000"/>
                <w:sz w:val="24"/>
                <w:lang w:val="ru-RU"/>
              </w:rPr>
              <w:t>есятичные дроби и проценты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143.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3C52A6">
            <w:pPr>
              <w:autoSpaceDE w:val="0"/>
              <w:autoSpaceDN w:val="0"/>
              <w:spacing w:before="98" w:after="0" w:line="230" w:lineRule="auto"/>
              <w:rPr>
                <w:lang w:val="ru-RU"/>
              </w:rPr>
            </w:pPr>
            <w:r>
              <w:rPr>
                <w:rFonts w:ascii="Times New Roman" w:eastAsia="Times New Roman" w:hAnsi="Times New Roman"/>
                <w:color w:val="000000"/>
                <w:sz w:val="24"/>
                <w:lang w:val="ru-RU"/>
              </w:rPr>
              <w:t xml:space="preserve"> Задачи на десятичные дроби. Д</w:t>
            </w:r>
            <w:r w:rsidR="001A1345" w:rsidRPr="001A1345">
              <w:rPr>
                <w:rFonts w:ascii="Times New Roman" w:eastAsia="Times New Roman" w:hAnsi="Times New Roman"/>
                <w:color w:val="000000"/>
                <w:sz w:val="24"/>
                <w:lang w:val="ru-RU"/>
              </w:rPr>
              <w:t>есятичные дроби и проценты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7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144.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3C52A6">
            <w:pPr>
              <w:autoSpaceDE w:val="0"/>
              <w:autoSpaceDN w:val="0"/>
              <w:spacing w:before="98" w:after="0" w:line="230" w:lineRule="auto"/>
              <w:rPr>
                <w:lang w:val="ru-RU"/>
              </w:rPr>
            </w:pPr>
            <w:r>
              <w:rPr>
                <w:rFonts w:ascii="Times New Roman" w:eastAsia="Times New Roman" w:hAnsi="Times New Roman"/>
                <w:color w:val="000000"/>
                <w:sz w:val="24"/>
                <w:lang w:val="ru-RU"/>
              </w:rPr>
              <w:t xml:space="preserve"> Задачи на десятичные дроби. Д</w:t>
            </w:r>
            <w:r w:rsidR="001A1345" w:rsidRPr="001A1345">
              <w:rPr>
                <w:rFonts w:ascii="Times New Roman" w:eastAsia="Times New Roman" w:hAnsi="Times New Roman"/>
                <w:color w:val="000000"/>
                <w:sz w:val="24"/>
                <w:lang w:val="ru-RU"/>
              </w:rPr>
              <w:t>есятичные дроби и проценты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70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 xml:space="preserve">145. </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1A1345" w:rsidRDefault="003C52A6">
            <w:pPr>
              <w:autoSpaceDE w:val="0"/>
              <w:autoSpaceDN w:val="0"/>
              <w:spacing w:before="100" w:after="0" w:line="230" w:lineRule="auto"/>
              <w:rPr>
                <w:lang w:val="ru-RU"/>
              </w:rPr>
            </w:pPr>
            <w:r>
              <w:rPr>
                <w:rFonts w:ascii="Times New Roman" w:eastAsia="Times New Roman" w:hAnsi="Times New Roman"/>
                <w:color w:val="000000"/>
                <w:sz w:val="24"/>
                <w:lang w:val="ru-RU"/>
              </w:rPr>
              <w:t xml:space="preserve"> Задачи на десятичные дроби. Д</w:t>
            </w:r>
            <w:r w:rsidR="001A1345" w:rsidRPr="001A1345">
              <w:rPr>
                <w:rFonts w:ascii="Times New Roman" w:eastAsia="Times New Roman" w:hAnsi="Times New Roman"/>
                <w:color w:val="000000"/>
                <w:sz w:val="24"/>
                <w:lang w:val="ru-RU"/>
              </w:rPr>
              <w:t>есятичные дроби и проценты</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71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jc w:val="center"/>
            </w:pPr>
            <w:r>
              <w:rPr>
                <w:rFonts w:ascii="Times New Roman" w:eastAsia="Times New Roman" w:hAnsi="Times New Roman"/>
                <w:color w:val="000000"/>
                <w:sz w:val="24"/>
              </w:rPr>
              <w:t>146.</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1A1345" w:rsidRDefault="003C52A6">
            <w:pPr>
              <w:autoSpaceDE w:val="0"/>
              <w:autoSpaceDN w:val="0"/>
              <w:spacing w:before="100" w:after="0" w:line="230" w:lineRule="auto"/>
              <w:rPr>
                <w:lang w:val="ru-RU"/>
              </w:rPr>
            </w:pPr>
            <w:r>
              <w:rPr>
                <w:rFonts w:ascii="Times New Roman" w:eastAsia="Times New Roman" w:hAnsi="Times New Roman"/>
                <w:color w:val="000000"/>
                <w:sz w:val="24"/>
                <w:lang w:val="ru-RU"/>
              </w:rPr>
              <w:t xml:space="preserve"> Задачи на десятичные дроби. Д</w:t>
            </w:r>
            <w:r w:rsidR="001A1345" w:rsidRPr="001A1345">
              <w:rPr>
                <w:rFonts w:ascii="Times New Roman" w:eastAsia="Times New Roman" w:hAnsi="Times New Roman"/>
                <w:color w:val="000000"/>
                <w:sz w:val="24"/>
                <w:lang w:val="ru-RU"/>
              </w:rPr>
              <w:t>есятичные дроби и проценты</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147.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3C52A6">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w:t>
            </w:r>
            <w:r w:rsidR="001A1345">
              <w:rPr>
                <w:rFonts w:ascii="Times New Roman" w:eastAsia="Times New Roman" w:hAnsi="Times New Roman"/>
                <w:color w:val="000000"/>
                <w:sz w:val="24"/>
              </w:rPr>
              <w:t>риближение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148.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3C52A6">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w:t>
            </w:r>
            <w:r w:rsidR="001A1345">
              <w:rPr>
                <w:rFonts w:ascii="Times New Roman" w:eastAsia="Times New Roman" w:hAnsi="Times New Roman"/>
                <w:color w:val="000000"/>
                <w:sz w:val="24"/>
              </w:rPr>
              <w:t>риближение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149.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3C52A6">
            <w:r>
              <w:rPr>
                <w:rFonts w:ascii="Times New Roman" w:eastAsia="Times New Roman" w:hAnsi="Times New Roman"/>
                <w:color w:val="000000"/>
                <w:sz w:val="24"/>
              </w:rPr>
              <w:t xml:space="preserve"> </w:t>
            </w:r>
            <w:r>
              <w:rPr>
                <w:rFonts w:ascii="Times New Roman" w:eastAsia="Times New Roman" w:hAnsi="Times New Roman"/>
                <w:color w:val="000000"/>
                <w:sz w:val="24"/>
                <w:lang w:val="ru-RU"/>
              </w:rPr>
              <w:t>П</w:t>
            </w:r>
            <w:proofErr w:type="spellStart"/>
            <w:r w:rsidR="001A1345">
              <w:rPr>
                <w:rFonts w:ascii="Times New Roman" w:eastAsia="Times New Roman" w:hAnsi="Times New Roman"/>
                <w:color w:val="000000"/>
                <w:sz w:val="24"/>
              </w:rPr>
              <w:t>риближение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150.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3C52A6">
            <w:r>
              <w:rPr>
                <w:rFonts w:ascii="Times New Roman" w:eastAsia="Times New Roman" w:hAnsi="Times New Roman"/>
                <w:color w:val="000000"/>
                <w:sz w:val="24"/>
                <w:lang w:val="ru-RU"/>
              </w:rPr>
              <w:t xml:space="preserve"> П</w:t>
            </w:r>
            <w:proofErr w:type="spellStart"/>
            <w:r w:rsidR="001A1345">
              <w:rPr>
                <w:rFonts w:ascii="Times New Roman" w:eastAsia="Times New Roman" w:hAnsi="Times New Roman"/>
                <w:color w:val="000000"/>
                <w:sz w:val="24"/>
              </w:rPr>
              <w:t>риближение</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десятичных</w:t>
            </w:r>
            <w:proofErr w:type="spellEnd"/>
            <w:r w:rsidR="001A1345">
              <w:rPr>
                <w:rFonts w:ascii="Times New Roman" w:eastAsia="Times New Roman" w:hAnsi="Times New Roman"/>
                <w:color w:val="000000"/>
                <w:sz w:val="24"/>
              </w:rPr>
              <w:t xml:space="preserve"> </w:t>
            </w:r>
            <w:proofErr w:type="spellStart"/>
            <w:r w:rsidR="001A1345">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151.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DE004F">
            <w:pPr>
              <w:rPr>
                <w:rFonts w:ascii="Times New Roman" w:hAnsi="Times New Roman" w:cs="Times New Roman"/>
                <w:lang w:val="ru-RU"/>
              </w:rPr>
            </w:pPr>
            <w:r>
              <w:rPr>
                <w:lang w:val="ru-RU"/>
              </w:rPr>
              <w:t xml:space="preserve"> </w:t>
            </w:r>
            <w:r w:rsidRPr="00DE004F">
              <w:rPr>
                <w:rFonts w:ascii="Times New Roman" w:hAnsi="Times New Roman" w:cs="Times New Roman"/>
                <w:sz w:val="24"/>
                <w:lang w:val="ru-RU"/>
              </w:rPr>
              <w:t>Многогранники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152.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DE004F">
            <w:pPr>
              <w:rPr>
                <w:rFonts w:ascii="Times New Roman" w:hAnsi="Times New Roman" w:cs="Times New Roman"/>
                <w:lang w:val="ru-RU"/>
              </w:rPr>
            </w:pPr>
            <w:r>
              <w:rPr>
                <w:lang w:val="ru-RU"/>
              </w:rPr>
              <w:t xml:space="preserve"> </w:t>
            </w:r>
            <w:r w:rsidRPr="00DE004F">
              <w:rPr>
                <w:rFonts w:ascii="Times New Roman" w:hAnsi="Times New Roman" w:cs="Times New Roman"/>
                <w:sz w:val="24"/>
                <w:lang w:val="ru-RU"/>
              </w:rPr>
              <w:t>Изображение многогранников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5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153.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DE004F">
            <w:pPr>
              <w:tabs>
                <w:tab w:val="left" w:pos="576"/>
              </w:tabs>
              <w:autoSpaceDE w:val="0"/>
              <w:autoSpaceDN w:val="0"/>
              <w:spacing w:before="98" w:after="0" w:line="262" w:lineRule="auto"/>
              <w:ind w:right="432"/>
              <w:rPr>
                <w:rFonts w:ascii="Times New Roman" w:hAnsi="Times New Roman" w:cs="Times New Roman"/>
                <w:lang w:val="ru-RU"/>
              </w:rPr>
            </w:pPr>
            <w:r>
              <w:rPr>
                <w:lang w:val="ru-RU"/>
              </w:rPr>
              <w:t xml:space="preserve"> </w:t>
            </w:r>
            <w:r w:rsidRPr="00DE004F">
              <w:rPr>
                <w:rFonts w:ascii="Times New Roman" w:hAnsi="Times New Roman" w:cs="Times New Roman"/>
                <w:sz w:val="24"/>
                <w:lang w:val="ru-RU"/>
              </w:rPr>
              <w:t>Модели пространственных тел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bl>
    <w:p w:rsidR="000D086B" w:rsidRDefault="000D086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766"/>
        <w:gridCol w:w="732"/>
        <w:gridCol w:w="1296"/>
        <w:gridCol w:w="1276"/>
        <w:gridCol w:w="1906"/>
      </w:tblGrid>
      <w:tr w:rsidR="000D086B" w:rsidTr="00A21B99">
        <w:trPr>
          <w:trHeight w:hRule="exact" w:val="5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154.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DE004F">
            <w:pPr>
              <w:tabs>
                <w:tab w:val="left" w:pos="576"/>
              </w:tabs>
              <w:autoSpaceDE w:val="0"/>
              <w:autoSpaceDN w:val="0"/>
              <w:spacing w:before="98" w:after="0" w:line="262" w:lineRule="auto"/>
              <w:ind w:right="432"/>
              <w:rPr>
                <w:lang w:val="ru-RU"/>
              </w:rPr>
            </w:pPr>
            <w:proofErr w:type="spellStart"/>
            <w:r>
              <w:rPr>
                <w:rFonts w:ascii="Times New Roman" w:eastAsia="Times New Roman" w:hAnsi="Times New Roman"/>
                <w:color w:val="000000"/>
                <w:sz w:val="24"/>
              </w:rPr>
              <w:t>Прямоугольный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параллел</w:t>
            </w:r>
            <w:r w:rsidR="00CD0DD3">
              <w:rPr>
                <w:rFonts w:ascii="Times New Roman" w:eastAsia="Times New Roman" w:hAnsi="Times New Roman"/>
                <w:color w:val="000000"/>
                <w:sz w:val="24"/>
              </w:rPr>
              <w:t>епипед</w:t>
            </w:r>
            <w:proofErr w:type="spellEnd"/>
            <w:r w:rsidR="00CD0DD3">
              <w:rPr>
                <w:rFonts w:ascii="Times New Roman" w:eastAsia="Times New Roman" w:hAnsi="Times New Roman"/>
                <w:color w:val="000000"/>
                <w:sz w:val="24"/>
              </w:rPr>
              <w:t xml:space="preserve">. </w:t>
            </w:r>
            <w:proofErr w:type="spellStart"/>
            <w:r w:rsidR="00CD0DD3">
              <w:rPr>
                <w:rFonts w:ascii="Times New Roman" w:eastAsia="Times New Roman" w:hAnsi="Times New Roman"/>
                <w:color w:val="000000"/>
                <w:sz w:val="24"/>
              </w:rPr>
              <w:t>К</w:t>
            </w:r>
            <w:r>
              <w:rPr>
                <w:rFonts w:ascii="Times New Roman" w:eastAsia="Times New Roman" w:hAnsi="Times New Roman"/>
                <w:color w:val="000000"/>
                <w:sz w:val="24"/>
              </w:rPr>
              <w:t>уб</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155.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CD0DD3">
            <w:pPr>
              <w:tabs>
                <w:tab w:val="left" w:pos="576"/>
              </w:tabs>
              <w:autoSpaceDE w:val="0"/>
              <w:autoSpaceDN w:val="0"/>
              <w:spacing w:before="98" w:after="0" w:line="262" w:lineRule="auto"/>
              <w:ind w:right="432"/>
              <w:rPr>
                <w:lang w:val="ru-RU"/>
              </w:rPr>
            </w:pPr>
            <w:proofErr w:type="spellStart"/>
            <w:r>
              <w:rPr>
                <w:rFonts w:ascii="Times New Roman" w:eastAsia="Times New Roman" w:hAnsi="Times New Roman"/>
                <w:color w:val="000000"/>
                <w:sz w:val="24"/>
              </w:rPr>
              <w:t>Прямоугольный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параллелепипед</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w:t>
            </w:r>
            <w:r w:rsidR="00DE004F">
              <w:rPr>
                <w:rFonts w:ascii="Times New Roman" w:eastAsia="Times New Roman" w:hAnsi="Times New Roman"/>
                <w:color w:val="000000"/>
                <w:sz w:val="24"/>
              </w:rPr>
              <w:t>уб</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Письменный контроль</w:t>
            </w:r>
          </w:p>
        </w:tc>
      </w:tr>
      <w:tr w:rsidR="000D086B" w:rsidTr="00A21B99">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 xml:space="preserve">156. </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3C52A6">
            <w:pPr>
              <w:tabs>
                <w:tab w:val="left" w:pos="576"/>
              </w:tabs>
              <w:autoSpaceDE w:val="0"/>
              <w:autoSpaceDN w:val="0"/>
              <w:spacing w:before="98" w:after="0" w:line="262" w:lineRule="auto"/>
              <w:ind w:right="432"/>
              <w:rPr>
                <w:lang w:val="ru-RU"/>
              </w:rPr>
            </w:pPr>
            <w:r>
              <w:rPr>
                <w:rFonts w:ascii="Times New Roman" w:eastAsia="Times New Roman" w:hAnsi="Times New Roman"/>
                <w:color w:val="000000"/>
                <w:sz w:val="24"/>
                <w:lang w:val="ru-RU"/>
              </w:rPr>
              <w:t xml:space="preserve"> О</w:t>
            </w:r>
            <w:r w:rsidRPr="001A1345">
              <w:rPr>
                <w:rFonts w:ascii="Times New Roman" w:eastAsia="Times New Roman" w:hAnsi="Times New Roman"/>
                <w:color w:val="000000"/>
                <w:sz w:val="24"/>
                <w:lang w:val="ru-RU"/>
              </w:rPr>
              <w:t xml:space="preserve">бъем </w:t>
            </w:r>
            <w:r>
              <w:rPr>
                <w:rFonts w:ascii="Times New Roman" w:eastAsia="Times New Roman" w:hAnsi="Times New Roman"/>
                <w:color w:val="000000"/>
                <w:sz w:val="24"/>
                <w:lang w:val="ru-RU"/>
              </w:rPr>
              <w:t>прямоугольного параллелепипеда. Е</w:t>
            </w:r>
            <w:r w:rsidRPr="001A1345">
              <w:rPr>
                <w:rFonts w:ascii="Times New Roman" w:eastAsia="Times New Roman" w:hAnsi="Times New Roman"/>
                <w:color w:val="000000"/>
                <w:sz w:val="24"/>
                <w:lang w:val="ru-RU"/>
              </w:rPr>
              <w:t>диницы объема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Tr="00A21B99">
        <w:trPr>
          <w:trHeight w:hRule="exact" w:val="6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157.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3C52A6">
            <w:pPr>
              <w:rPr>
                <w:lang w:val="ru-RU"/>
              </w:rPr>
            </w:pPr>
            <w:r>
              <w:rPr>
                <w:rFonts w:ascii="Times New Roman" w:eastAsia="Times New Roman" w:hAnsi="Times New Roman"/>
                <w:color w:val="000000"/>
                <w:sz w:val="24"/>
                <w:lang w:val="ru-RU"/>
              </w:rPr>
              <w:t xml:space="preserve"> О</w:t>
            </w:r>
            <w:r w:rsidRPr="001A1345">
              <w:rPr>
                <w:rFonts w:ascii="Times New Roman" w:eastAsia="Times New Roman" w:hAnsi="Times New Roman"/>
                <w:color w:val="000000"/>
                <w:sz w:val="24"/>
                <w:lang w:val="ru-RU"/>
              </w:rPr>
              <w:t xml:space="preserve">бъем </w:t>
            </w:r>
            <w:r>
              <w:rPr>
                <w:rFonts w:ascii="Times New Roman" w:eastAsia="Times New Roman" w:hAnsi="Times New Roman"/>
                <w:color w:val="000000"/>
                <w:sz w:val="24"/>
                <w:lang w:val="ru-RU"/>
              </w:rPr>
              <w:t>прямоугольного параллелепипеда. Е</w:t>
            </w:r>
            <w:r w:rsidRPr="001A1345">
              <w:rPr>
                <w:rFonts w:ascii="Times New Roman" w:eastAsia="Times New Roman" w:hAnsi="Times New Roman"/>
                <w:color w:val="000000"/>
                <w:sz w:val="24"/>
                <w:lang w:val="ru-RU"/>
              </w:rPr>
              <w:t>диницы объема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A21B99" w:rsidP="008273B6">
            <w:r w:rsidRPr="00CD0DD3">
              <w:rPr>
                <w:rFonts w:ascii="Times New Roman" w:hAnsi="Times New Roman" w:cs="Times New Roman"/>
                <w:sz w:val="24"/>
                <w:szCs w:val="24"/>
                <w:lang w:val="ru-RU"/>
              </w:rPr>
              <w:t>Устный опрос</w:t>
            </w:r>
          </w:p>
        </w:tc>
      </w:tr>
      <w:tr w:rsidR="000D086B" w:rsidRPr="003C52A6" w:rsidTr="00A21B99">
        <w:trPr>
          <w:trHeight w:hRule="exact" w:val="6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98" w:after="0" w:line="230" w:lineRule="auto"/>
              <w:jc w:val="center"/>
            </w:pPr>
            <w:r>
              <w:rPr>
                <w:rFonts w:ascii="Times New Roman" w:eastAsia="Times New Roman" w:hAnsi="Times New Roman"/>
                <w:color w:val="000000"/>
                <w:sz w:val="24"/>
              </w:rPr>
              <w:t>158.</w:t>
            </w:r>
          </w:p>
        </w:tc>
        <w:tc>
          <w:tcPr>
            <w:tcW w:w="47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3C52A6" w:rsidRDefault="003C52A6">
            <w:pPr>
              <w:rPr>
                <w:lang w:val="ru-RU"/>
              </w:rPr>
            </w:pPr>
            <w:r>
              <w:rPr>
                <w:rFonts w:ascii="Times New Roman" w:eastAsia="Times New Roman" w:hAnsi="Times New Roman"/>
                <w:color w:val="000000"/>
                <w:sz w:val="24"/>
                <w:lang w:val="ru-RU"/>
              </w:rPr>
              <w:t xml:space="preserve"> О</w:t>
            </w:r>
            <w:r w:rsidR="00DE004F" w:rsidRPr="001A1345">
              <w:rPr>
                <w:rFonts w:ascii="Times New Roman" w:eastAsia="Times New Roman" w:hAnsi="Times New Roman"/>
                <w:color w:val="000000"/>
                <w:sz w:val="24"/>
                <w:lang w:val="ru-RU"/>
              </w:rPr>
              <w:t xml:space="preserve">бъем </w:t>
            </w:r>
            <w:r>
              <w:rPr>
                <w:rFonts w:ascii="Times New Roman" w:eastAsia="Times New Roman" w:hAnsi="Times New Roman"/>
                <w:color w:val="000000"/>
                <w:sz w:val="24"/>
                <w:lang w:val="ru-RU"/>
              </w:rPr>
              <w:t>прямоугольного параллелепипеда. Е</w:t>
            </w:r>
            <w:r w:rsidR="00DE004F" w:rsidRPr="001A1345">
              <w:rPr>
                <w:rFonts w:ascii="Times New Roman" w:eastAsia="Times New Roman" w:hAnsi="Times New Roman"/>
                <w:color w:val="000000"/>
                <w:sz w:val="24"/>
                <w:lang w:val="ru-RU"/>
              </w:rPr>
              <w:t>диницы объема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3C52A6" w:rsidRDefault="001A1345">
            <w:pPr>
              <w:autoSpaceDE w:val="0"/>
              <w:autoSpaceDN w:val="0"/>
              <w:spacing w:before="98" w:after="0" w:line="230" w:lineRule="auto"/>
              <w:ind w:left="72"/>
              <w:rPr>
                <w:lang w:val="ru-RU"/>
              </w:rPr>
            </w:pPr>
            <w:r w:rsidRPr="003C52A6">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3C52A6" w:rsidRDefault="00A21B99" w:rsidP="008273B6">
            <w:pPr>
              <w:rPr>
                <w:lang w:val="ru-RU"/>
              </w:rPr>
            </w:pPr>
            <w:r w:rsidRPr="00CD0DD3">
              <w:rPr>
                <w:rFonts w:ascii="Times New Roman" w:hAnsi="Times New Roman" w:cs="Times New Roman"/>
                <w:sz w:val="24"/>
                <w:szCs w:val="24"/>
                <w:lang w:val="ru-RU"/>
              </w:rPr>
              <w:t>Устный опрос</w:t>
            </w:r>
          </w:p>
        </w:tc>
      </w:tr>
      <w:tr w:rsidR="000D086B" w:rsidRPr="003C52A6" w:rsidTr="00A21B99">
        <w:trPr>
          <w:trHeight w:hRule="exact" w:val="719"/>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3C52A6" w:rsidRDefault="001A1345">
            <w:pPr>
              <w:autoSpaceDE w:val="0"/>
              <w:autoSpaceDN w:val="0"/>
              <w:spacing w:before="100" w:after="0" w:line="230" w:lineRule="auto"/>
              <w:jc w:val="center"/>
              <w:rPr>
                <w:lang w:val="ru-RU"/>
              </w:rPr>
            </w:pPr>
            <w:r w:rsidRPr="003C52A6">
              <w:rPr>
                <w:rFonts w:ascii="Times New Roman" w:eastAsia="Times New Roman" w:hAnsi="Times New Roman"/>
                <w:color w:val="000000"/>
                <w:sz w:val="24"/>
                <w:lang w:val="ru-RU"/>
              </w:rPr>
              <w:t>159.</w:t>
            </w:r>
          </w:p>
        </w:tc>
        <w:tc>
          <w:tcPr>
            <w:tcW w:w="47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3C52A6" w:rsidRDefault="003C52A6">
            <w:pPr>
              <w:rPr>
                <w:lang w:val="ru-RU"/>
              </w:rPr>
            </w:pPr>
            <w:r>
              <w:rPr>
                <w:rFonts w:ascii="Times New Roman" w:eastAsia="Times New Roman" w:hAnsi="Times New Roman"/>
                <w:color w:val="000000"/>
                <w:sz w:val="24"/>
                <w:lang w:val="ru-RU"/>
              </w:rPr>
              <w:t xml:space="preserve"> </w:t>
            </w:r>
            <w:r w:rsidR="00DE004F">
              <w:rPr>
                <w:rFonts w:ascii="Times New Roman" w:eastAsia="Times New Roman" w:hAnsi="Times New Roman"/>
                <w:color w:val="000000"/>
                <w:sz w:val="24"/>
                <w:lang w:val="ru-RU"/>
              </w:rPr>
              <w:t>Развёртки куба и па</w:t>
            </w:r>
            <w:r w:rsidR="00DE004F" w:rsidRPr="001A1345">
              <w:rPr>
                <w:rFonts w:ascii="Times New Roman" w:eastAsia="Times New Roman" w:hAnsi="Times New Roman"/>
                <w:color w:val="000000"/>
                <w:sz w:val="24"/>
                <w:lang w:val="ru-RU"/>
              </w:rPr>
              <w:t xml:space="preserve">раллелепипеда. </w:t>
            </w:r>
            <w:r w:rsidR="00DE004F" w:rsidRPr="007C4A89">
              <w:rPr>
                <w:rFonts w:ascii="Times New Roman" w:eastAsia="Times New Roman" w:hAnsi="Times New Roman"/>
                <w:i/>
                <w:color w:val="000000"/>
                <w:sz w:val="24"/>
                <w:lang w:val="ru-RU"/>
              </w:rPr>
              <w:t>Практическая работа «Развёртка куба».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3C52A6" w:rsidRDefault="001A1345">
            <w:pPr>
              <w:autoSpaceDE w:val="0"/>
              <w:autoSpaceDN w:val="0"/>
              <w:spacing w:before="100" w:after="0" w:line="230" w:lineRule="auto"/>
              <w:ind w:left="72"/>
              <w:rPr>
                <w:lang w:val="ru-RU"/>
              </w:rPr>
            </w:pPr>
            <w:r w:rsidRPr="003C52A6">
              <w:rPr>
                <w:rFonts w:ascii="Times New Roman" w:eastAsia="Times New Roman" w:hAnsi="Times New Roman"/>
                <w:color w:val="000000"/>
                <w:sz w:val="24"/>
                <w:lang w:val="ru-RU"/>
              </w:rPr>
              <w:t>1</w:t>
            </w:r>
          </w:p>
        </w:tc>
        <w:tc>
          <w:tcPr>
            <w:tcW w:w="129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CD0DD3">
            <w:pPr>
              <w:jc w:val="center"/>
              <w:rPr>
                <w:rFonts w:ascii="Times New Roman" w:hAnsi="Times New Roman" w:cs="Times New Roman"/>
                <w:sz w:val="24"/>
                <w:lang w:val="ru-RU"/>
              </w:rPr>
            </w:pPr>
            <w:r>
              <w:rPr>
                <w:rFonts w:ascii="Times New Roman" w:hAnsi="Times New Roman" w:cs="Times New Roman"/>
                <w:sz w:val="24"/>
                <w:lang w:val="ru-RU"/>
              </w:rPr>
              <w:t>1</w:t>
            </w:r>
          </w:p>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3C52A6" w:rsidRDefault="00A21B99" w:rsidP="008273B6">
            <w:pPr>
              <w:rPr>
                <w:lang w:val="ru-RU"/>
              </w:rPr>
            </w:pPr>
            <w:r w:rsidRPr="00CD0DD3">
              <w:rPr>
                <w:rFonts w:ascii="Times New Roman" w:hAnsi="Times New Roman" w:cs="Times New Roman"/>
                <w:sz w:val="24"/>
                <w:szCs w:val="24"/>
                <w:lang w:val="ru-RU"/>
              </w:rPr>
              <w:t xml:space="preserve">Письменный контроль </w:t>
            </w:r>
          </w:p>
        </w:tc>
      </w:tr>
      <w:tr w:rsidR="000D086B" w:rsidRPr="003C52A6" w:rsidTr="00A21B99">
        <w:trPr>
          <w:trHeight w:hRule="exact" w:val="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1A1345">
            <w:pPr>
              <w:autoSpaceDE w:val="0"/>
              <w:autoSpaceDN w:val="0"/>
              <w:spacing w:before="98" w:after="0" w:line="230" w:lineRule="auto"/>
              <w:jc w:val="center"/>
              <w:rPr>
                <w:lang w:val="ru-RU"/>
              </w:rPr>
            </w:pPr>
            <w:r w:rsidRPr="003C52A6">
              <w:rPr>
                <w:rFonts w:ascii="Times New Roman" w:eastAsia="Times New Roman" w:hAnsi="Times New Roman"/>
                <w:color w:val="000000"/>
                <w:sz w:val="24"/>
                <w:lang w:val="ru-RU"/>
              </w:rPr>
              <w:lastRenderedPageBreak/>
              <w:t>160.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DE004F">
            <w:pPr>
              <w:rPr>
                <w:rFonts w:ascii="Times New Roman" w:hAnsi="Times New Roman" w:cs="Times New Roman"/>
                <w:b/>
                <w:lang w:val="ru-RU"/>
              </w:rPr>
            </w:pPr>
            <w:r>
              <w:rPr>
                <w:lang w:val="ru-RU"/>
              </w:rPr>
              <w:t xml:space="preserve"> </w:t>
            </w:r>
            <w:r w:rsidRPr="003C52A6">
              <w:rPr>
                <w:rFonts w:ascii="Times New Roman" w:hAnsi="Times New Roman" w:cs="Times New Roman"/>
                <w:b/>
                <w:sz w:val="24"/>
                <w:lang w:val="ru-RU"/>
              </w:rPr>
              <w:t>Контрольная работа № 9 Многогранники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1A1345">
            <w:pPr>
              <w:autoSpaceDE w:val="0"/>
              <w:autoSpaceDN w:val="0"/>
              <w:spacing w:before="98" w:after="0" w:line="230" w:lineRule="auto"/>
              <w:ind w:left="72"/>
              <w:rPr>
                <w:lang w:val="ru-RU"/>
              </w:rPr>
            </w:pPr>
            <w:r w:rsidRPr="003C52A6">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CD0DD3">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A21B99" w:rsidP="008273B6">
            <w:pPr>
              <w:rPr>
                <w:lang w:val="ru-RU"/>
              </w:rPr>
            </w:pPr>
            <w:r>
              <w:rPr>
                <w:rFonts w:ascii="Times New Roman" w:hAnsi="Times New Roman" w:cs="Times New Roman"/>
                <w:sz w:val="24"/>
                <w:lang w:val="ru-RU"/>
              </w:rPr>
              <w:t>Контрольная работа</w:t>
            </w:r>
          </w:p>
        </w:tc>
      </w:tr>
      <w:tr w:rsidR="000D086B" w:rsidRPr="00DE004F" w:rsidTr="00A21B99">
        <w:trPr>
          <w:trHeight w:hRule="exact" w:val="63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1A1345">
            <w:pPr>
              <w:autoSpaceDE w:val="0"/>
              <w:autoSpaceDN w:val="0"/>
              <w:spacing w:before="98" w:after="0" w:line="230" w:lineRule="auto"/>
              <w:jc w:val="center"/>
              <w:rPr>
                <w:lang w:val="ru-RU"/>
              </w:rPr>
            </w:pPr>
            <w:r w:rsidRPr="003C52A6">
              <w:rPr>
                <w:rFonts w:ascii="Times New Roman" w:eastAsia="Times New Roman" w:hAnsi="Times New Roman"/>
                <w:color w:val="000000"/>
                <w:sz w:val="24"/>
                <w:lang w:val="ru-RU"/>
              </w:rPr>
              <w:t>161.</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DE004F">
            <w:pPr>
              <w:rPr>
                <w:rFonts w:ascii="Times New Roman" w:hAnsi="Times New Roman" w:cs="Times New Roman"/>
                <w:sz w:val="24"/>
                <w:lang w:val="ru-RU"/>
              </w:rPr>
            </w:pPr>
            <w:r w:rsidRPr="003C52A6">
              <w:rPr>
                <w:rFonts w:ascii="Times New Roman" w:hAnsi="Times New Roman" w:cs="Times New Roman"/>
                <w:sz w:val="24"/>
                <w:lang w:val="ru-RU"/>
              </w:rPr>
              <w:t xml:space="preserve"> Повторение.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Устный опрос</w:t>
            </w:r>
          </w:p>
        </w:tc>
      </w:tr>
      <w:tr w:rsidR="000D086B" w:rsidRPr="00DE004F" w:rsidTr="008273B6">
        <w:trPr>
          <w:trHeight w:hRule="exact" w:val="64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162.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DE004F" w:rsidP="003C52A6">
            <w:pPr>
              <w:rPr>
                <w:rFonts w:ascii="Times New Roman" w:hAnsi="Times New Roman" w:cs="Times New Roman"/>
                <w:sz w:val="24"/>
                <w:lang w:val="ru-RU"/>
              </w:rPr>
            </w:pPr>
            <w:r w:rsidRPr="003C52A6">
              <w:rPr>
                <w:rFonts w:ascii="Times New Roman" w:hAnsi="Times New Roman" w:cs="Times New Roman"/>
                <w:sz w:val="24"/>
                <w:lang w:val="ru-RU"/>
              </w:rPr>
              <w:t xml:space="preserve"> Повторение. </w:t>
            </w:r>
            <w:r w:rsidR="003C52A6" w:rsidRPr="003C52A6">
              <w:rPr>
                <w:rFonts w:ascii="Times New Roman" w:hAnsi="Times New Roman" w:cs="Times New Roman"/>
                <w:sz w:val="24"/>
                <w:lang w:val="ru-RU"/>
              </w:rPr>
              <w:t>Числовые выражения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Письменный контроль</w:t>
            </w:r>
          </w:p>
        </w:tc>
      </w:tr>
      <w:tr w:rsidR="000D086B" w:rsidRPr="00DE004F"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163.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DE004F" w:rsidP="003C52A6">
            <w:pPr>
              <w:rPr>
                <w:rFonts w:ascii="Times New Roman" w:hAnsi="Times New Roman" w:cs="Times New Roman"/>
                <w:sz w:val="24"/>
                <w:lang w:val="ru-RU"/>
              </w:rPr>
            </w:pPr>
            <w:r w:rsidRPr="003C52A6">
              <w:rPr>
                <w:rFonts w:ascii="Times New Roman" w:hAnsi="Times New Roman" w:cs="Times New Roman"/>
                <w:sz w:val="24"/>
                <w:lang w:val="ru-RU"/>
              </w:rPr>
              <w:t xml:space="preserve"> Повторение. </w:t>
            </w:r>
            <w:r w:rsidR="003C52A6" w:rsidRPr="003C52A6">
              <w:rPr>
                <w:rFonts w:ascii="Times New Roman" w:hAnsi="Times New Roman" w:cs="Times New Roman"/>
                <w:sz w:val="24"/>
                <w:lang w:val="ru-RU"/>
              </w:rPr>
              <w:t>Обыкновенные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Устный опрос</w:t>
            </w:r>
          </w:p>
        </w:tc>
      </w:tr>
      <w:tr w:rsidR="000D086B" w:rsidRPr="00DE004F" w:rsidTr="00A21B99">
        <w:trPr>
          <w:trHeight w:hRule="exact" w:val="7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164.</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DE004F" w:rsidP="003C52A6">
            <w:pPr>
              <w:rPr>
                <w:rFonts w:ascii="Times New Roman" w:hAnsi="Times New Roman" w:cs="Times New Roman"/>
                <w:sz w:val="24"/>
                <w:lang w:val="ru-RU"/>
              </w:rPr>
            </w:pPr>
            <w:r w:rsidRPr="003C52A6">
              <w:rPr>
                <w:rFonts w:ascii="Times New Roman" w:hAnsi="Times New Roman" w:cs="Times New Roman"/>
                <w:sz w:val="24"/>
                <w:lang w:val="ru-RU"/>
              </w:rPr>
              <w:t xml:space="preserve"> Повторение.</w:t>
            </w:r>
            <w:r w:rsidR="003C52A6" w:rsidRPr="003C52A6">
              <w:rPr>
                <w:rFonts w:ascii="Times New Roman" w:hAnsi="Times New Roman" w:cs="Times New Roman"/>
                <w:sz w:val="24"/>
                <w:lang w:val="ru-RU"/>
              </w:rPr>
              <w:t xml:space="preserve"> Обыкновенные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Письменный контроль</w:t>
            </w:r>
          </w:p>
        </w:tc>
      </w:tr>
      <w:tr w:rsidR="000D086B" w:rsidRPr="00DE004F" w:rsidTr="00A21B99">
        <w:trPr>
          <w:trHeight w:hRule="exact" w:val="41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165.</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DE004F" w:rsidP="003C52A6">
            <w:pPr>
              <w:rPr>
                <w:rFonts w:ascii="Times New Roman" w:hAnsi="Times New Roman" w:cs="Times New Roman"/>
                <w:sz w:val="24"/>
                <w:lang w:val="ru-RU"/>
              </w:rPr>
            </w:pPr>
            <w:r w:rsidRPr="003C52A6">
              <w:rPr>
                <w:rFonts w:ascii="Times New Roman" w:hAnsi="Times New Roman" w:cs="Times New Roman"/>
                <w:sz w:val="24"/>
                <w:lang w:val="ru-RU"/>
              </w:rPr>
              <w:t xml:space="preserve"> Повторение. </w:t>
            </w:r>
            <w:r w:rsidR="003C52A6" w:rsidRPr="003C52A6">
              <w:rPr>
                <w:rFonts w:ascii="Times New Roman" w:hAnsi="Times New Roman" w:cs="Times New Roman"/>
                <w:sz w:val="24"/>
                <w:lang w:val="ru-RU"/>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Устный опрос</w:t>
            </w:r>
          </w:p>
        </w:tc>
      </w:tr>
      <w:tr w:rsidR="000D086B" w:rsidRPr="00DE004F" w:rsidTr="00A21B99">
        <w:trPr>
          <w:trHeight w:hRule="exact" w:val="69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166.</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3C52A6" w:rsidP="003C52A6">
            <w:pPr>
              <w:rPr>
                <w:rFonts w:ascii="Times New Roman" w:hAnsi="Times New Roman" w:cs="Times New Roman"/>
                <w:sz w:val="24"/>
                <w:lang w:val="ru-RU"/>
              </w:rPr>
            </w:pPr>
            <w:r w:rsidRPr="003C52A6">
              <w:rPr>
                <w:rFonts w:ascii="Times New Roman" w:hAnsi="Times New Roman" w:cs="Times New Roman"/>
                <w:sz w:val="24"/>
                <w:lang w:val="ru-RU"/>
              </w:rPr>
              <w:t xml:space="preserve"> Повторение.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Письменный контроль</w:t>
            </w:r>
          </w:p>
        </w:tc>
      </w:tr>
      <w:tr w:rsidR="000D086B" w:rsidRPr="00DE004F"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167.</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3C52A6" w:rsidP="003C52A6">
            <w:pPr>
              <w:rPr>
                <w:rFonts w:ascii="Times New Roman" w:hAnsi="Times New Roman" w:cs="Times New Roman"/>
                <w:sz w:val="24"/>
                <w:lang w:val="ru-RU"/>
              </w:rPr>
            </w:pPr>
            <w:r w:rsidRPr="003C52A6">
              <w:rPr>
                <w:rFonts w:ascii="Times New Roman" w:hAnsi="Times New Roman" w:cs="Times New Roman"/>
                <w:sz w:val="24"/>
                <w:lang w:val="ru-RU"/>
              </w:rPr>
              <w:t xml:space="preserve"> Повторение.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Устный опрос</w:t>
            </w:r>
          </w:p>
        </w:tc>
      </w:tr>
      <w:tr w:rsidR="000D086B" w:rsidRPr="00DE004F"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168.</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3C52A6" w:rsidP="003C52A6">
            <w:pPr>
              <w:rPr>
                <w:rFonts w:ascii="Times New Roman" w:hAnsi="Times New Roman" w:cs="Times New Roman"/>
                <w:sz w:val="24"/>
                <w:lang w:val="ru-RU"/>
              </w:rPr>
            </w:pPr>
            <w:r w:rsidRPr="003C52A6">
              <w:rPr>
                <w:rFonts w:ascii="Times New Roman" w:hAnsi="Times New Roman" w:cs="Times New Roman"/>
                <w:sz w:val="24"/>
                <w:lang w:val="ru-RU"/>
              </w:rPr>
              <w:t xml:space="preserve"> Повторение.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Устный опрос</w:t>
            </w:r>
          </w:p>
        </w:tc>
      </w:tr>
      <w:tr w:rsidR="000D086B" w:rsidRPr="00DE004F" w:rsidTr="00A21B99">
        <w:trPr>
          <w:trHeight w:hRule="exact" w:val="64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169.</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3C52A6">
            <w:pPr>
              <w:rPr>
                <w:rFonts w:ascii="Times New Roman" w:hAnsi="Times New Roman" w:cs="Times New Roman"/>
                <w:b/>
                <w:sz w:val="24"/>
                <w:lang w:val="ru-RU"/>
              </w:rPr>
            </w:pPr>
            <w:r w:rsidRPr="003C52A6">
              <w:rPr>
                <w:rFonts w:ascii="Times New Roman" w:hAnsi="Times New Roman" w:cs="Times New Roman"/>
                <w:sz w:val="24"/>
                <w:lang w:val="ru-RU"/>
              </w:rPr>
              <w:t xml:space="preserve"> </w:t>
            </w:r>
            <w:r w:rsidRPr="003C52A6">
              <w:rPr>
                <w:rFonts w:ascii="Times New Roman" w:hAnsi="Times New Roman" w:cs="Times New Roman"/>
                <w:b/>
                <w:sz w:val="24"/>
                <w:lang w:val="ru-RU"/>
              </w:rPr>
              <w:t>Промежуточная аттестация в форме контрольной работы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CD0DD3">
            <w:pPr>
              <w:jc w:val="cente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Pr>
                <w:rFonts w:ascii="Times New Roman" w:hAnsi="Times New Roman" w:cs="Times New Roman"/>
                <w:sz w:val="24"/>
                <w:lang w:val="ru-RU"/>
              </w:rPr>
              <w:t>Контрольная работа</w:t>
            </w:r>
          </w:p>
        </w:tc>
      </w:tr>
      <w:tr w:rsidR="000D086B" w:rsidRPr="00DE004F" w:rsidTr="00A21B9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jc w:val="center"/>
              <w:rPr>
                <w:lang w:val="ru-RU"/>
              </w:rPr>
            </w:pPr>
            <w:r w:rsidRPr="00DE004F">
              <w:rPr>
                <w:rFonts w:ascii="Times New Roman" w:eastAsia="Times New Roman" w:hAnsi="Times New Roman"/>
                <w:color w:val="000000"/>
                <w:sz w:val="24"/>
                <w:lang w:val="ru-RU"/>
              </w:rPr>
              <w:t>170.</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3C52A6" w:rsidRDefault="003C52A6">
            <w:pPr>
              <w:rPr>
                <w:rFonts w:ascii="Times New Roman" w:hAnsi="Times New Roman" w:cs="Times New Roman"/>
                <w:sz w:val="24"/>
                <w:lang w:val="ru-RU"/>
              </w:rPr>
            </w:pPr>
            <w:r>
              <w:rPr>
                <w:rFonts w:ascii="Times New Roman" w:hAnsi="Times New Roman" w:cs="Times New Roman"/>
                <w:sz w:val="24"/>
                <w:lang w:val="ru-RU"/>
              </w:rPr>
              <w:t xml:space="preserve"> </w:t>
            </w:r>
            <w:r w:rsidRPr="003C52A6">
              <w:rPr>
                <w:rFonts w:ascii="Times New Roman" w:hAnsi="Times New Roman" w:cs="Times New Roman"/>
                <w:sz w:val="24"/>
                <w:lang w:val="ru-RU"/>
              </w:rPr>
              <w:t>Обобщающий урок за курс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1A1345">
            <w:pPr>
              <w:autoSpaceDE w:val="0"/>
              <w:autoSpaceDN w:val="0"/>
              <w:spacing w:before="98" w:after="0" w:line="230" w:lineRule="auto"/>
              <w:ind w:left="72"/>
              <w:rPr>
                <w:lang w:val="ru-RU"/>
              </w:rPr>
            </w:pPr>
            <w:r w:rsidRPr="00DE004F">
              <w:rPr>
                <w:rFonts w:ascii="Times New Roman" w:eastAsia="Times New Roman" w:hAnsi="Times New Roman"/>
                <w:color w:val="000000"/>
                <w:sz w:val="24"/>
                <w:lang w:val="ru-RU"/>
              </w:rPr>
              <w:t>1</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0D086B" w:rsidP="00CD0DD3">
            <w:pPr>
              <w:jc w:val="center"/>
              <w:rPr>
                <w:rFonts w:ascii="Times New Roman" w:hAnsi="Times New Roman" w:cs="Times New Roman"/>
                <w:sz w:val="24"/>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DE004F" w:rsidRDefault="00A21B99" w:rsidP="008273B6">
            <w:pPr>
              <w:rPr>
                <w:lang w:val="ru-RU"/>
              </w:rPr>
            </w:pPr>
            <w:r w:rsidRPr="00CD0DD3">
              <w:rPr>
                <w:rFonts w:ascii="Times New Roman" w:hAnsi="Times New Roman" w:cs="Times New Roman"/>
                <w:sz w:val="24"/>
                <w:szCs w:val="24"/>
                <w:lang w:val="ru-RU"/>
              </w:rPr>
              <w:t>Устный опрос</w:t>
            </w:r>
          </w:p>
        </w:tc>
      </w:tr>
      <w:tr w:rsidR="000D086B" w:rsidTr="00A21B99">
        <w:trPr>
          <w:trHeight w:hRule="exact" w:val="828"/>
        </w:trPr>
        <w:tc>
          <w:tcPr>
            <w:tcW w:w="53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98" w:after="0" w:line="262" w:lineRule="auto"/>
              <w:ind w:left="72" w:right="1440"/>
              <w:rPr>
                <w:lang w:val="ru-RU"/>
              </w:rPr>
            </w:pPr>
            <w:r w:rsidRPr="001A134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170</w:t>
            </w:r>
          </w:p>
        </w:tc>
        <w:tc>
          <w:tcPr>
            <w:tcW w:w="129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CD0DD3" w:rsidP="00CD0DD3">
            <w:pPr>
              <w:autoSpaceDE w:val="0"/>
              <w:autoSpaceDN w:val="0"/>
              <w:spacing w:before="98" w:after="0" w:line="230" w:lineRule="auto"/>
              <w:ind w:left="72"/>
              <w:jc w:val="center"/>
            </w:pPr>
            <w:r>
              <w:rPr>
                <w:rFonts w:ascii="Times New Roman" w:eastAsia="Times New Roman" w:hAnsi="Times New Roman"/>
                <w:color w:val="000000"/>
                <w:sz w:val="24"/>
              </w:rPr>
              <w:t>10</w:t>
            </w:r>
          </w:p>
        </w:tc>
        <w:tc>
          <w:tcPr>
            <w:tcW w:w="31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CD0DD3" w:rsidRDefault="00CD0DD3" w:rsidP="00CD0DD3">
            <w:pPr>
              <w:rPr>
                <w:rFonts w:ascii="Times New Roman" w:hAnsi="Times New Roman" w:cs="Times New Roman"/>
                <w:sz w:val="24"/>
                <w:lang w:val="ru-RU"/>
              </w:rPr>
            </w:pPr>
            <w:r>
              <w:rPr>
                <w:lang w:val="ru-RU"/>
              </w:rPr>
              <w:t xml:space="preserve">                </w:t>
            </w:r>
            <w:r>
              <w:rPr>
                <w:rFonts w:ascii="Times New Roman" w:hAnsi="Times New Roman" w:cs="Times New Roman"/>
                <w:sz w:val="24"/>
                <w:lang w:val="ru-RU"/>
              </w:rPr>
              <w:t>3</w:t>
            </w:r>
          </w:p>
        </w:tc>
      </w:tr>
    </w:tbl>
    <w:p w:rsidR="00A21B99" w:rsidRDefault="00A21B99">
      <w:pPr>
        <w:autoSpaceDE w:val="0"/>
        <w:autoSpaceDN w:val="0"/>
        <w:spacing w:before="220" w:after="142" w:line="230" w:lineRule="auto"/>
        <w:rPr>
          <w:rFonts w:ascii="Times New Roman" w:eastAsia="Times New Roman" w:hAnsi="Times New Roman"/>
          <w:b/>
          <w:color w:val="000000"/>
          <w:sz w:val="24"/>
        </w:rPr>
      </w:pPr>
    </w:p>
    <w:p w:rsidR="00A21B99" w:rsidRDefault="00A21B99">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2315BB" w:rsidRDefault="002315BB">
      <w:pPr>
        <w:autoSpaceDE w:val="0"/>
        <w:autoSpaceDN w:val="0"/>
        <w:spacing w:before="220" w:after="142" w:line="230" w:lineRule="auto"/>
        <w:rPr>
          <w:rFonts w:ascii="Times New Roman" w:eastAsia="Times New Roman" w:hAnsi="Times New Roman"/>
          <w:b/>
          <w:color w:val="000000"/>
          <w:sz w:val="24"/>
        </w:rPr>
      </w:pPr>
    </w:p>
    <w:p w:rsidR="000D086B" w:rsidRDefault="001A1345">
      <w:pPr>
        <w:autoSpaceDE w:val="0"/>
        <w:autoSpaceDN w:val="0"/>
        <w:spacing w:before="220" w:after="142" w:line="230" w:lineRule="auto"/>
      </w:pPr>
      <w:proofErr w:type="gramStart"/>
      <w:r>
        <w:rPr>
          <w:rFonts w:ascii="Times New Roman" w:eastAsia="Times New Roman" w:hAnsi="Times New Roman"/>
          <w:b/>
          <w:color w:val="000000"/>
          <w:sz w:val="24"/>
        </w:rPr>
        <w:t>6</w:t>
      </w:r>
      <w:proofErr w:type="gramEnd"/>
      <w:r>
        <w:rPr>
          <w:rFonts w:ascii="Times New Roman" w:eastAsia="Times New Roman" w:hAnsi="Times New Roman"/>
          <w:b/>
          <w:color w:val="000000"/>
          <w:sz w:val="24"/>
        </w:rPr>
        <w:t xml:space="preserve"> КЛАСС</w:t>
      </w:r>
    </w:p>
    <w:tbl>
      <w:tblPr>
        <w:tblW w:w="0" w:type="auto"/>
        <w:tblInd w:w="6" w:type="dxa"/>
        <w:tblLayout w:type="fixed"/>
        <w:tblLook w:val="04A0" w:firstRow="1" w:lastRow="0" w:firstColumn="1" w:lastColumn="0" w:noHBand="0" w:noVBand="1"/>
      </w:tblPr>
      <w:tblGrid>
        <w:gridCol w:w="566"/>
        <w:gridCol w:w="4820"/>
        <w:gridCol w:w="709"/>
        <w:gridCol w:w="1275"/>
        <w:gridCol w:w="1276"/>
        <w:gridCol w:w="1906"/>
      </w:tblGrid>
      <w:tr w:rsidR="000D086B" w:rsidTr="008273B6">
        <w:trPr>
          <w:trHeight w:hRule="exact" w:val="492"/>
        </w:trPr>
        <w:tc>
          <w:tcPr>
            <w:tcW w:w="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62" w:lineRule="auto"/>
              <w:ind w:left="72" w:right="720"/>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8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b/>
                <w:color w:val="000000"/>
                <w:sz w:val="24"/>
              </w:rPr>
              <w:t>Тема урока</w:t>
            </w:r>
          </w:p>
        </w:tc>
        <w:tc>
          <w:tcPr>
            <w:tcW w:w="32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b/>
                <w:color w:val="000000"/>
                <w:sz w:val="24"/>
              </w:rPr>
              <w:t>Количество часов</w:t>
            </w:r>
          </w:p>
        </w:tc>
        <w:tc>
          <w:tcPr>
            <w:tcW w:w="19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62" w:lineRule="auto"/>
              <w:ind w:left="72" w:right="432"/>
            </w:pPr>
            <w:r>
              <w:rPr>
                <w:rFonts w:ascii="Times New Roman" w:eastAsia="Times New Roman" w:hAnsi="Times New Roman"/>
                <w:b/>
                <w:color w:val="000000"/>
                <w:sz w:val="24"/>
              </w:rPr>
              <w:t>Виды, формы контроля</w:t>
            </w:r>
          </w:p>
        </w:tc>
      </w:tr>
      <w:tr w:rsidR="000D086B" w:rsidTr="008273B6">
        <w:trPr>
          <w:trHeight w:hRule="exact" w:val="1123"/>
        </w:trPr>
        <w:tc>
          <w:tcPr>
            <w:tcW w:w="566" w:type="dxa"/>
            <w:vMerge/>
            <w:tcBorders>
              <w:top w:val="single" w:sz="4" w:space="0" w:color="000000"/>
              <w:left w:val="single" w:sz="4" w:space="0" w:color="000000"/>
              <w:bottom w:val="single" w:sz="4" w:space="0" w:color="000000"/>
              <w:right w:val="single" w:sz="4" w:space="0" w:color="000000"/>
            </w:tcBorders>
          </w:tcPr>
          <w:p w:rsidR="000D086B" w:rsidRDefault="000D086B"/>
        </w:tc>
        <w:tc>
          <w:tcPr>
            <w:tcW w:w="4820" w:type="dxa"/>
            <w:vMerge/>
            <w:tcBorders>
              <w:top w:val="single" w:sz="4" w:space="0" w:color="000000"/>
              <w:left w:val="single" w:sz="4" w:space="0" w:color="000000"/>
              <w:bottom w:val="single" w:sz="4" w:space="0" w:color="000000"/>
              <w:right w:val="single" w:sz="4" w:space="0" w:color="000000"/>
            </w:tcBorders>
          </w:tcPr>
          <w:p w:rsidR="000D086B" w:rsidRDefault="000D086B"/>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906" w:type="dxa"/>
            <w:vMerge/>
            <w:tcBorders>
              <w:top w:val="single" w:sz="4" w:space="0" w:color="000000"/>
              <w:left w:val="single" w:sz="4" w:space="0" w:color="000000"/>
              <w:bottom w:val="single" w:sz="4" w:space="0" w:color="000000"/>
              <w:right w:val="single" w:sz="4" w:space="0" w:color="000000"/>
            </w:tcBorders>
          </w:tcPr>
          <w:p w:rsidR="000D086B" w:rsidRDefault="000D086B"/>
        </w:tc>
      </w:tr>
      <w:tr w:rsidR="000D086B" w:rsidTr="008273B6">
        <w:trPr>
          <w:trHeight w:hRule="exact" w:val="98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417A18">
            <w:pPr>
              <w:rPr>
                <w:rFonts w:ascii="Times New Roman" w:hAnsi="Times New Roman" w:cs="Times New Roman"/>
                <w:sz w:val="24"/>
                <w:lang w:val="ru-RU"/>
              </w:rPr>
            </w:pPr>
            <w:r w:rsidRPr="008273B6">
              <w:rPr>
                <w:rFonts w:ascii="Times New Roman" w:hAnsi="Times New Roman" w:cs="Times New Roman"/>
                <w:sz w:val="24"/>
                <w:lang w:val="ru-RU"/>
              </w:rPr>
              <w:t>Арифметические дейст</w:t>
            </w:r>
            <w:r w:rsidR="008273B6" w:rsidRPr="008273B6">
              <w:rPr>
                <w:rFonts w:ascii="Times New Roman" w:hAnsi="Times New Roman" w:cs="Times New Roman"/>
                <w:sz w:val="24"/>
                <w:lang w:val="ru-RU"/>
              </w:rPr>
              <w:t>вия с многозначными натуральны</w:t>
            </w:r>
            <w:r w:rsidRPr="008273B6">
              <w:rPr>
                <w:rFonts w:ascii="Times New Roman" w:hAnsi="Times New Roman" w:cs="Times New Roman"/>
                <w:sz w:val="24"/>
                <w:lang w:val="ru-RU"/>
              </w:rPr>
              <w:t>ми числами.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Устный опрос</w:t>
            </w:r>
          </w:p>
        </w:tc>
      </w:tr>
      <w:tr w:rsidR="000D086B" w:rsidTr="008273B6">
        <w:trPr>
          <w:trHeight w:hRule="exact" w:val="98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417A18">
            <w:pPr>
              <w:rPr>
                <w:rFonts w:ascii="Times New Roman" w:hAnsi="Times New Roman" w:cs="Times New Roman"/>
                <w:sz w:val="24"/>
                <w:lang w:val="ru-RU"/>
              </w:rPr>
            </w:pPr>
            <w:r w:rsidRPr="008273B6">
              <w:rPr>
                <w:rFonts w:ascii="Times New Roman" w:hAnsi="Times New Roman" w:cs="Times New Roman"/>
                <w:sz w:val="24"/>
                <w:lang w:val="ru-RU"/>
              </w:rPr>
              <w:t>Арифметические дейст</w:t>
            </w:r>
            <w:r w:rsidR="008273B6" w:rsidRPr="008273B6">
              <w:rPr>
                <w:rFonts w:ascii="Times New Roman" w:hAnsi="Times New Roman" w:cs="Times New Roman"/>
                <w:sz w:val="24"/>
                <w:lang w:val="ru-RU"/>
              </w:rPr>
              <w:t>вия с многозначными натуральны</w:t>
            </w:r>
            <w:r w:rsidRPr="008273B6">
              <w:rPr>
                <w:rFonts w:ascii="Times New Roman" w:hAnsi="Times New Roman" w:cs="Times New Roman"/>
                <w:sz w:val="24"/>
                <w:lang w:val="ru-RU"/>
              </w:rPr>
              <w:t>ми числами.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Устный опрос</w:t>
            </w:r>
          </w:p>
        </w:tc>
      </w:tr>
      <w:tr w:rsidR="000D086B" w:rsidTr="008273B6">
        <w:trPr>
          <w:trHeight w:hRule="exact" w:val="105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417A18">
            <w:pPr>
              <w:rPr>
                <w:rFonts w:ascii="Times New Roman" w:hAnsi="Times New Roman" w:cs="Times New Roman"/>
                <w:sz w:val="24"/>
                <w:lang w:val="ru-RU"/>
              </w:rPr>
            </w:pPr>
            <w:r w:rsidRPr="008273B6">
              <w:rPr>
                <w:rFonts w:ascii="Times New Roman" w:hAnsi="Times New Roman" w:cs="Times New Roman"/>
                <w:sz w:val="24"/>
                <w:lang w:val="ru-RU"/>
              </w:rPr>
              <w:t>Арифметические дейст</w:t>
            </w:r>
            <w:r w:rsidR="008273B6" w:rsidRPr="008273B6">
              <w:rPr>
                <w:rFonts w:ascii="Times New Roman" w:hAnsi="Times New Roman" w:cs="Times New Roman"/>
                <w:sz w:val="24"/>
                <w:lang w:val="ru-RU"/>
              </w:rPr>
              <w:t>вия с многозначными натуральны</w:t>
            </w:r>
            <w:r w:rsidRPr="008273B6">
              <w:rPr>
                <w:rFonts w:ascii="Times New Roman" w:hAnsi="Times New Roman" w:cs="Times New Roman"/>
                <w:sz w:val="24"/>
                <w:lang w:val="ru-RU"/>
              </w:rPr>
              <w:t>ми числами.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Письменный контроль</w:t>
            </w:r>
          </w:p>
        </w:tc>
      </w:tr>
      <w:tr w:rsidR="000D086B" w:rsidTr="008273B6">
        <w:trPr>
          <w:trHeight w:hRule="exact" w:val="659"/>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8273B6">
            <w:pPr>
              <w:rPr>
                <w:rFonts w:ascii="Times New Roman" w:hAnsi="Times New Roman" w:cs="Times New Roman"/>
                <w:sz w:val="24"/>
                <w:lang w:val="ru-RU"/>
              </w:rPr>
            </w:pPr>
            <w:r w:rsidRPr="008273B6">
              <w:rPr>
                <w:rFonts w:ascii="Times New Roman" w:hAnsi="Times New Roman" w:cs="Times New Roman"/>
                <w:sz w:val="24"/>
                <w:lang w:val="ru-RU"/>
              </w:rPr>
              <w:t>Числовые выра</w:t>
            </w:r>
            <w:r w:rsidR="00732BD5" w:rsidRPr="008273B6">
              <w:rPr>
                <w:rFonts w:ascii="Times New Roman" w:hAnsi="Times New Roman" w:cs="Times New Roman"/>
                <w:sz w:val="24"/>
                <w:lang w:val="ru-RU"/>
              </w:rPr>
              <w:t>жения, п</w:t>
            </w:r>
            <w:r w:rsidRPr="008273B6">
              <w:rPr>
                <w:rFonts w:ascii="Times New Roman" w:hAnsi="Times New Roman" w:cs="Times New Roman"/>
                <w:sz w:val="24"/>
                <w:lang w:val="ru-RU"/>
              </w:rPr>
              <w:t>орядок действий, использование скобок.</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Устный опрос</w:t>
            </w:r>
          </w:p>
        </w:tc>
      </w:tr>
      <w:tr w:rsidR="000D086B" w:rsidTr="008273B6">
        <w:trPr>
          <w:trHeight w:hRule="exact" w:val="711"/>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8273B6">
            <w:pPr>
              <w:rPr>
                <w:rFonts w:ascii="Times New Roman" w:hAnsi="Times New Roman" w:cs="Times New Roman"/>
                <w:sz w:val="24"/>
                <w:lang w:val="ru-RU"/>
              </w:rPr>
            </w:pPr>
            <w:r w:rsidRPr="008273B6">
              <w:rPr>
                <w:rFonts w:ascii="Times New Roman" w:hAnsi="Times New Roman" w:cs="Times New Roman"/>
                <w:sz w:val="24"/>
                <w:lang w:val="ru-RU"/>
              </w:rPr>
              <w:t>Числовые выражения, порядок действий, ис</w:t>
            </w:r>
            <w:r w:rsidR="00417A18" w:rsidRPr="008273B6">
              <w:rPr>
                <w:rFonts w:ascii="Times New Roman" w:hAnsi="Times New Roman" w:cs="Times New Roman"/>
                <w:sz w:val="24"/>
                <w:lang w:val="ru-RU"/>
              </w:rPr>
              <w:t>пользование скобок.</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Устный опрос</w:t>
            </w:r>
          </w:p>
        </w:tc>
      </w:tr>
      <w:tr w:rsidR="000D086B" w:rsidTr="008273B6">
        <w:trPr>
          <w:trHeight w:hRule="exact" w:val="70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8273B6">
            <w:pPr>
              <w:rPr>
                <w:rFonts w:ascii="Times New Roman" w:hAnsi="Times New Roman" w:cs="Times New Roman"/>
                <w:sz w:val="24"/>
                <w:lang w:val="ru-RU"/>
              </w:rPr>
            </w:pPr>
            <w:r w:rsidRPr="008273B6">
              <w:rPr>
                <w:rFonts w:ascii="Times New Roman" w:hAnsi="Times New Roman" w:cs="Times New Roman"/>
                <w:sz w:val="24"/>
                <w:lang w:val="ru-RU"/>
              </w:rPr>
              <w:t>Числовые выражения, порядок действий, ис</w:t>
            </w:r>
            <w:r w:rsidR="00417A18" w:rsidRPr="008273B6">
              <w:rPr>
                <w:rFonts w:ascii="Times New Roman" w:hAnsi="Times New Roman" w:cs="Times New Roman"/>
                <w:sz w:val="24"/>
                <w:lang w:val="ru-RU"/>
              </w:rPr>
              <w:t>пользование скобок.</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Письменный контроль</w:t>
            </w:r>
          </w:p>
        </w:tc>
      </w:tr>
      <w:tr w:rsidR="000D086B" w:rsidTr="008273B6">
        <w:trPr>
          <w:trHeight w:hRule="exact" w:val="47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8273B6">
            <w:pPr>
              <w:rPr>
                <w:rFonts w:ascii="Times New Roman" w:hAnsi="Times New Roman" w:cs="Times New Roman"/>
                <w:sz w:val="24"/>
                <w:lang w:val="ru-RU"/>
              </w:rPr>
            </w:pPr>
            <w:proofErr w:type="spellStart"/>
            <w:r w:rsidRPr="008273B6">
              <w:rPr>
                <w:rFonts w:ascii="Times New Roman" w:hAnsi="Times New Roman" w:cs="Times New Roman"/>
                <w:sz w:val="24"/>
              </w:rPr>
              <w:t>Округле</w:t>
            </w:r>
            <w:r w:rsidR="00E82E96" w:rsidRPr="008273B6">
              <w:rPr>
                <w:rFonts w:ascii="Times New Roman" w:hAnsi="Times New Roman" w:cs="Times New Roman"/>
                <w:sz w:val="24"/>
              </w:rPr>
              <w:t>ние</w:t>
            </w:r>
            <w:proofErr w:type="spellEnd"/>
            <w:r w:rsidR="00E82E96" w:rsidRPr="008273B6">
              <w:rPr>
                <w:rFonts w:ascii="Times New Roman" w:hAnsi="Times New Roman" w:cs="Times New Roman"/>
                <w:sz w:val="24"/>
              </w:rPr>
              <w:t xml:space="preserve"> </w:t>
            </w:r>
            <w:proofErr w:type="spellStart"/>
            <w:r w:rsidR="00E82E96" w:rsidRPr="008273B6">
              <w:rPr>
                <w:rFonts w:ascii="Times New Roman" w:hAnsi="Times New Roman" w:cs="Times New Roman"/>
                <w:sz w:val="24"/>
              </w:rPr>
              <w:t>натуральных</w:t>
            </w:r>
            <w:proofErr w:type="spellEnd"/>
            <w:r w:rsidR="00E82E96" w:rsidRPr="008273B6">
              <w:rPr>
                <w:rFonts w:ascii="Times New Roman" w:hAnsi="Times New Roman" w:cs="Times New Roman"/>
                <w:sz w:val="24"/>
              </w:rPr>
              <w:t xml:space="preserve"> </w:t>
            </w:r>
            <w:proofErr w:type="spellStart"/>
            <w:r w:rsidR="00E82E96" w:rsidRPr="008273B6">
              <w:rPr>
                <w:rFonts w:ascii="Times New Roman" w:hAnsi="Times New Roman" w:cs="Times New Roman"/>
                <w:sz w:val="24"/>
              </w:rPr>
              <w:t>чисел</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Устный опрос</w:t>
            </w:r>
          </w:p>
        </w:tc>
      </w:tr>
    </w:tbl>
    <w:p w:rsidR="000D086B" w:rsidRDefault="000D086B">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566"/>
        <w:gridCol w:w="4820"/>
        <w:gridCol w:w="709"/>
        <w:gridCol w:w="1275"/>
        <w:gridCol w:w="1276"/>
        <w:gridCol w:w="1906"/>
      </w:tblGrid>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8273B6">
            <w:pPr>
              <w:rPr>
                <w:rFonts w:ascii="Times New Roman" w:hAnsi="Times New Roman" w:cs="Times New Roman"/>
                <w:sz w:val="24"/>
                <w:szCs w:val="24"/>
                <w:lang w:val="ru-RU"/>
              </w:rPr>
            </w:pPr>
            <w:proofErr w:type="spellStart"/>
            <w:r w:rsidRPr="008273B6">
              <w:rPr>
                <w:rFonts w:ascii="Times New Roman" w:hAnsi="Times New Roman" w:cs="Times New Roman"/>
                <w:sz w:val="24"/>
                <w:szCs w:val="24"/>
              </w:rPr>
              <w:t>Округле</w:t>
            </w:r>
            <w:r w:rsidR="00E82E96" w:rsidRPr="008273B6">
              <w:rPr>
                <w:rFonts w:ascii="Times New Roman" w:hAnsi="Times New Roman" w:cs="Times New Roman"/>
                <w:sz w:val="24"/>
                <w:szCs w:val="24"/>
              </w:rPr>
              <w:t>ние</w:t>
            </w:r>
            <w:proofErr w:type="spellEnd"/>
            <w:r w:rsidR="00E82E96" w:rsidRPr="008273B6">
              <w:rPr>
                <w:rFonts w:ascii="Times New Roman" w:hAnsi="Times New Roman" w:cs="Times New Roman"/>
                <w:sz w:val="24"/>
                <w:szCs w:val="24"/>
              </w:rPr>
              <w:t xml:space="preserve"> </w:t>
            </w:r>
            <w:proofErr w:type="spellStart"/>
            <w:r w:rsidR="00E82E96" w:rsidRPr="008273B6">
              <w:rPr>
                <w:rFonts w:ascii="Times New Roman" w:hAnsi="Times New Roman" w:cs="Times New Roman"/>
                <w:sz w:val="24"/>
                <w:szCs w:val="24"/>
              </w:rPr>
              <w:t>натуральных</w:t>
            </w:r>
            <w:proofErr w:type="spellEnd"/>
            <w:r w:rsidR="00E82E96" w:rsidRPr="008273B6">
              <w:rPr>
                <w:rFonts w:ascii="Times New Roman" w:hAnsi="Times New Roman" w:cs="Times New Roman"/>
                <w:sz w:val="24"/>
                <w:szCs w:val="24"/>
              </w:rPr>
              <w:t xml:space="preserve"> </w:t>
            </w:r>
            <w:proofErr w:type="spellStart"/>
            <w:r w:rsidR="00E82E96" w:rsidRPr="008273B6">
              <w:rPr>
                <w:rFonts w:ascii="Times New Roman" w:hAnsi="Times New Roman" w:cs="Times New Roman"/>
                <w:sz w:val="24"/>
                <w:szCs w:val="24"/>
              </w:rPr>
              <w:t>чисел</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Устный опрос</w:t>
            </w:r>
          </w:p>
        </w:tc>
      </w:tr>
      <w:tr w:rsidR="000D086B" w:rsidTr="008273B6">
        <w:trPr>
          <w:trHeight w:hRule="exact" w:val="71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8273B6">
            <w:pPr>
              <w:rPr>
                <w:rFonts w:ascii="Times New Roman" w:hAnsi="Times New Roman" w:cs="Times New Roman"/>
                <w:sz w:val="24"/>
                <w:szCs w:val="24"/>
              </w:rPr>
            </w:pPr>
            <w:proofErr w:type="spellStart"/>
            <w:r w:rsidRPr="008273B6">
              <w:rPr>
                <w:rFonts w:ascii="Times New Roman" w:hAnsi="Times New Roman" w:cs="Times New Roman"/>
                <w:sz w:val="24"/>
                <w:szCs w:val="24"/>
              </w:rPr>
              <w:t>Округле</w:t>
            </w:r>
            <w:r w:rsidR="00417A18" w:rsidRPr="008273B6">
              <w:rPr>
                <w:rFonts w:ascii="Times New Roman" w:hAnsi="Times New Roman" w:cs="Times New Roman"/>
                <w:sz w:val="24"/>
                <w:szCs w:val="24"/>
              </w:rPr>
              <w:t>ние</w:t>
            </w:r>
            <w:proofErr w:type="spellEnd"/>
            <w:r w:rsidR="00417A18" w:rsidRPr="008273B6">
              <w:rPr>
                <w:rFonts w:ascii="Times New Roman" w:hAnsi="Times New Roman" w:cs="Times New Roman"/>
                <w:sz w:val="24"/>
                <w:szCs w:val="24"/>
              </w:rPr>
              <w:t xml:space="preserve"> </w:t>
            </w:r>
            <w:proofErr w:type="spellStart"/>
            <w:r w:rsidR="00417A18" w:rsidRPr="008273B6">
              <w:rPr>
                <w:rFonts w:ascii="Times New Roman" w:hAnsi="Times New Roman" w:cs="Times New Roman"/>
                <w:sz w:val="24"/>
                <w:szCs w:val="24"/>
              </w:rPr>
              <w:t>натуральных</w:t>
            </w:r>
            <w:proofErr w:type="spellEnd"/>
            <w:r w:rsidR="00417A18" w:rsidRPr="008273B6">
              <w:rPr>
                <w:rFonts w:ascii="Times New Roman" w:hAnsi="Times New Roman" w:cs="Times New Roman"/>
                <w:sz w:val="24"/>
                <w:szCs w:val="24"/>
              </w:rPr>
              <w:t xml:space="preserve"> </w:t>
            </w:r>
            <w:proofErr w:type="spellStart"/>
            <w:r w:rsidR="00417A18" w:rsidRPr="008273B6">
              <w:rPr>
                <w:rFonts w:ascii="Times New Roman" w:hAnsi="Times New Roman" w:cs="Times New Roman"/>
                <w:sz w:val="24"/>
                <w:szCs w:val="24"/>
              </w:rPr>
              <w:t>чисел</w:t>
            </w:r>
            <w:proofErr w:type="spellEnd"/>
            <w:r w:rsidR="00417A18" w:rsidRPr="008273B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sidRPr="00CD0DD3">
              <w:rPr>
                <w:rFonts w:ascii="Times New Roman" w:hAnsi="Times New Roman" w:cs="Times New Roman"/>
                <w:sz w:val="24"/>
                <w:szCs w:val="24"/>
                <w:lang w:val="ru-RU"/>
              </w:rPr>
              <w:t>Письменный контроль</w:t>
            </w:r>
          </w:p>
        </w:tc>
      </w:tr>
      <w:tr w:rsidR="000D086B" w:rsidTr="008273B6">
        <w:trPr>
          <w:trHeight w:hRule="exact" w:val="639"/>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273B6" w:rsidRDefault="00E82E96">
            <w:pPr>
              <w:rPr>
                <w:rFonts w:ascii="Times New Roman" w:hAnsi="Times New Roman" w:cs="Times New Roman"/>
                <w:b/>
                <w:sz w:val="24"/>
                <w:szCs w:val="24"/>
                <w:lang w:val="ru-RU"/>
              </w:rPr>
            </w:pPr>
            <w:r w:rsidRPr="008273B6">
              <w:rPr>
                <w:rFonts w:ascii="Times New Roman" w:hAnsi="Times New Roman" w:cs="Times New Roman"/>
                <w:b/>
                <w:sz w:val="24"/>
                <w:szCs w:val="24"/>
                <w:lang w:val="ru-RU"/>
              </w:rPr>
              <w:t xml:space="preserve">Контрольная работа № 1 </w:t>
            </w:r>
            <w:r w:rsidR="008273B6" w:rsidRPr="008273B6">
              <w:rPr>
                <w:rFonts w:ascii="Times New Roman" w:hAnsi="Times New Roman" w:cs="Times New Roman"/>
                <w:b/>
                <w:sz w:val="24"/>
                <w:szCs w:val="24"/>
                <w:lang w:val="ru-RU"/>
              </w:rPr>
              <w:t>«</w:t>
            </w:r>
            <w:r w:rsidRPr="008273B6">
              <w:rPr>
                <w:rFonts w:ascii="Times New Roman" w:hAnsi="Times New Roman" w:cs="Times New Roman"/>
                <w:b/>
                <w:sz w:val="24"/>
                <w:szCs w:val="24"/>
                <w:lang w:val="ru-RU"/>
              </w:rPr>
              <w:t>Арифметические действия с многозначными числами</w:t>
            </w:r>
            <w:r w:rsidR="008273B6" w:rsidRPr="008273B6">
              <w:rPr>
                <w:rFonts w:ascii="Times New Roman" w:hAnsi="Times New Roman" w:cs="Times New Roman"/>
                <w:b/>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8273B6">
            <w:r>
              <w:rPr>
                <w:rFonts w:ascii="Times New Roman" w:hAnsi="Times New Roman" w:cs="Times New Roman"/>
                <w:sz w:val="24"/>
                <w:lang w:val="ru-RU"/>
              </w:rPr>
              <w:t>Контрольная работа</w:t>
            </w:r>
          </w:p>
        </w:tc>
      </w:tr>
      <w:tr w:rsidR="000D086B" w:rsidRPr="00441A57" w:rsidTr="008273B6">
        <w:trPr>
          <w:trHeight w:hRule="exact" w:val="79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rsidP="000B2F7F">
            <w:pPr>
              <w:rPr>
                <w:rFonts w:ascii="Times New Roman" w:hAnsi="Times New Roman" w:cs="Times New Roman"/>
                <w:sz w:val="24"/>
                <w:szCs w:val="24"/>
                <w:lang w:val="ru-RU"/>
              </w:rPr>
            </w:pPr>
            <w:r w:rsidRPr="00441A57">
              <w:rPr>
                <w:rFonts w:ascii="Times New Roman" w:hAnsi="Times New Roman" w:cs="Times New Roman"/>
                <w:sz w:val="24"/>
                <w:szCs w:val="24"/>
                <w:lang w:val="ru-RU"/>
              </w:rPr>
              <w:t>Делители и кратные числа. Р</w:t>
            </w:r>
            <w:r w:rsidR="000B2F7F" w:rsidRPr="00441A57">
              <w:rPr>
                <w:rFonts w:ascii="Times New Roman" w:hAnsi="Times New Roman" w:cs="Times New Roman"/>
                <w:sz w:val="24"/>
                <w:szCs w:val="24"/>
                <w:lang w:val="ru-RU"/>
              </w:rPr>
              <w:t>азложение чисел на простые множители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1A1345">
            <w:pPr>
              <w:autoSpaceDE w:val="0"/>
              <w:autoSpaceDN w:val="0"/>
              <w:spacing w:before="98" w:after="0" w:line="230" w:lineRule="auto"/>
              <w:ind w:left="72"/>
              <w:rPr>
                <w:lang w:val="ru-RU"/>
              </w:rPr>
            </w:pPr>
            <w:r w:rsidRPr="00441A57">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lang w:val="ru-RU"/>
              </w:rPr>
            </w:pPr>
            <w:r w:rsidRPr="00CD0DD3">
              <w:rPr>
                <w:rFonts w:ascii="Times New Roman" w:hAnsi="Times New Roman" w:cs="Times New Roman"/>
                <w:sz w:val="24"/>
                <w:szCs w:val="24"/>
                <w:lang w:val="ru-RU"/>
              </w:rPr>
              <w:t>Устный опрос</w:t>
            </w:r>
          </w:p>
        </w:tc>
      </w:tr>
      <w:tr w:rsidR="000D086B" w:rsidRPr="00441A57" w:rsidTr="00441A57">
        <w:trPr>
          <w:trHeight w:hRule="exact" w:val="67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1A1345">
            <w:pPr>
              <w:autoSpaceDE w:val="0"/>
              <w:autoSpaceDN w:val="0"/>
              <w:spacing w:before="98" w:after="0" w:line="230" w:lineRule="auto"/>
              <w:ind w:left="72"/>
              <w:rPr>
                <w:lang w:val="ru-RU"/>
              </w:rPr>
            </w:pPr>
            <w:r w:rsidRPr="00441A57">
              <w:rPr>
                <w:rFonts w:ascii="Times New Roman" w:eastAsia="Times New Roman" w:hAnsi="Times New Roman"/>
                <w:color w:val="000000"/>
                <w:sz w:val="24"/>
                <w:lang w:val="ru-RU"/>
              </w:rPr>
              <w:t>12.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szCs w:val="24"/>
                <w:lang w:val="ru-RU"/>
              </w:rPr>
            </w:pPr>
            <w:r w:rsidRPr="00441A57">
              <w:rPr>
                <w:rFonts w:ascii="Times New Roman" w:hAnsi="Times New Roman" w:cs="Times New Roman"/>
                <w:sz w:val="24"/>
                <w:szCs w:val="24"/>
                <w:lang w:val="ru-RU"/>
              </w:rPr>
              <w:t>Р</w:t>
            </w:r>
            <w:r w:rsidR="000B2F7F" w:rsidRPr="00441A57">
              <w:rPr>
                <w:rFonts w:ascii="Times New Roman" w:hAnsi="Times New Roman" w:cs="Times New Roman"/>
                <w:sz w:val="24"/>
                <w:szCs w:val="24"/>
                <w:lang w:val="ru-RU"/>
              </w:rPr>
              <w:t>азложение чисел на простые множители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1A1345">
            <w:pPr>
              <w:autoSpaceDE w:val="0"/>
              <w:autoSpaceDN w:val="0"/>
              <w:spacing w:before="98" w:after="0" w:line="230" w:lineRule="auto"/>
              <w:ind w:left="72"/>
              <w:rPr>
                <w:lang w:val="ru-RU"/>
              </w:rPr>
            </w:pPr>
            <w:r w:rsidRPr="00441A57">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lang w:val="ru-RU"/>
              </w:rPr>
            </w:pPr>
            <w:r w:rsidRPr="00CD0DD3">
              <w:rPr>
                <w:rFonts w:ascii="Times New Roman" w:hAnsi="Times New Roman" w:cs="Times New Roman"/>
                <w:sz w:val="24"/>
                <w:szCs w:val="24"/>
                <w:lang w:val="ru-RU"/>
              </w:rPr>
              <w:t>Письменный контроль</w:t>
            </w:r>
          </w:p>
        </w:tc>
      </w:tr>
      <w:tr w:rsidR="000D086B" w:rsidRPr="00441A57"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1A1345">
            <w:pPr>
              <w:autoSpaceDE w:val="0"/>
              <w:autoSpaceDN w:val="0"/>
              <w:spacing w:before="98" w:after="0" w:line="230" w:lineRule="auto"/>
              <w:ind w:left="72"/>
              <w:rPr>
                <w:lang w:val="ru-RU"/>
              </w:rPr>
            </w:pPr>
            <w:r w:rsidRPr="00441A57">
              <w:rPr>
                <w:rFonts w:ascii="Times New Roman" w:eastAsia="Times New Roman" w:hAnsi="Times New Roman"/>
                <w:color w:val="000000"/>
                <w:sz w:val="24"/>
                <w:lang w:val="ru-RU"/>
              </w:rPr>
              <w:t>13.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szCs w:val="24"/>
                <w:lang w:val="ru-RU"/>
              </w:rPr>
            </w:pPr>
            <w:r w:rsidRPr="00441A57">
              <w:rPr>
                <w:rFonts w:ascii="Times New Roman" w:hAnsi="Times New Roman" w:cs="Times New Roman"/>
                <w:sz w:val="24"/>
                <w:szCs w:val="24"/>
                <w:lang w:val="ru-RU"/>
              </w:rPr>
              <w:t>Н</w:t>
            </w:r>
            <w:r w:rsidR="000B2F7F" w:rsidRPr="00441A57">
              <w:rPr>
                <w:rFonts w:ascii="Times New Roman" w:hAnsi="Times New Roman" w:cs="Times New Roman"/>
                <w:sz w:val="24"/>
                <w:szCs w:val="24"/>
                <w:lang w:val="ru-RU"/>
              </w:rPr>
              <w:t>аибольший общий делитель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1A1345">
            <w:pPr>
              <w:autoSpaceDE w:val="0"/>
              <w:autoSpaceDN w:val="0"/>
              <w:spacing w:before="98" w:after="0" w:line="230" w:lineRule="auto"/>
              <w:ind w:left="72"/>
              <w:rPr>
                <w:lang w:val="ru-RU"/>
              </w:rPr>
            </w:pPr>
            <w:r w:rsidRPr="00441A57">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lang w:val="ru-RU"/>
              </w:rPr>
            </w:pPr>
            <w:r w:rsidRPr="00CD0DD3">
              <w:rPr>
                <w:rFonts w:ascii="Times New Roman" w:hAnsi="Times New Roman" w:cs="Times New Roman"/>
                <w:sz w:val="24"/>
                <w:szCs w:val="24"/>
                <w:lang w:val="ru-RU"/>
              </w:rPr>
              <w:t>Устный опрос</w:t>
            </w:r>
          </w:p>
        </w:tc>
      </w:tr>
      <w:tr w:rsidR="000D086B" w:rsidTr="008273B6">
        <w:trPr>
          <w:trHeight w:hRule="exact" w:val="4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1A1345">
            <w:pPr>
              <w:autoSpaceDE w:val="0"/>
              <w:autoSpaceDN w:val="0"/>
              <w:spacing w:before="98" w:after="0" w:line="230" w:lineRule="auto"/>
              <w:ind w:left="72"/>
              <w:rPr>
                <w:lang w:val="ru-RU"/>
              </w:rPr>
            </w:pPr>
            <w:r w:rsidRPr="00441A57">
              <w:rPr>
                <w:rFonts w:ascii="Times New Roman" w:eastAsia="Times New Roman" w:hAnsi="Times New Roman"/>
                <w:color w:val="000000"/>
                <w:sz w:val="24"/>
                <w:lang w:val="ru-RU"/>
              </w:rPr>
              <w:t>14.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szCs w:val="24"/>
                <w:lang w:val="ru-RU"/>
              </w:rPr>
            </w:pPr>
            <w:proofErr w:type="spellStart"/>
            <w:r w:rsidRPr="00441A57">
              <w:rPr>
                <w:rFonts w:ascii="Times New Roman" w:hAnsi="Times New Roman" w:cs="Times New Roman"/>
                <w:sz w:val="24"/>
                <w:szCs w:val="24"/>
                <w:lang w:val="ru-RU"/>
              </w:rPr>
              <w:t>Н</w:t>
            </w:r>
            <w:r w:rsidR="000B2F7F" w:rsidRPr="00441A57">
              <w:rPr>
                <w:rFonts w:ascii="Times New Roman" w:hAnsi="Times New Roman" w:cs="Times New Roman"/>
                <w:sz w:val="24"/>
                <w:szCs w:val="24"/>
                <w:lang w:val="ru-RU"/>
              </w:rPr>
              <w:t>аибольш</w:t>
            </w:r>
            <w:r w:rsidR="000B2F7F" w:rsidRPr="00441A57">
              <w:rPr>
                <w:rFonts w:ascii="Times New Roman" w:hAnsi="Times New Roman" w:cs="Times New Roman"/>
                <w:sz w:val="24"/>
                <w:szCs w:val="24"/>
              </w:rPr>
              <w:t>ий</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общий</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делитель</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441A57">
            <w:r w:rsidRPr="00CD0DD3">
              <w:rPr>
                <w:rFonts w:ascii="Times New Roman" w:hAnsi="Times New Roman" w:cs="Times New Roman"/>
                <w:sz w:val="24"/>
                <w:szCs w:val="24"/>
                <w:lang w:val="ru-RU"/>
              </w:rPr>
              <w:t>Устный опрос</w:t>
            </w:r>
          </w:p>
        </w:tc>
      </w:tr>
      <w:tr w:rsidR="000D086B" w:rsidTr="00441A57">
        <w:trPr>
          <w:trHeight w:hRule="exact" w:val="715"/>
        </w:trPr>
        <w:tc>
          <w:tcPr>
            <w:tcW w:w="5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15.</w:t>
            </w:r>
          </w:p>
        </w:tc>
        <w:tc>
          <w:tcPr>
            <w:tcW w:w="482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szCs w:val="24"/>
              </w:rPr>
            </w:pPr>
            <w:proofErr w:type="spellStart"/>
            <w:r w:rsidRPr="00441A57">
              <w:rPr>
                <w:rFonts w:ascii="Times New Roman" w:hAnsi="Times New Roman" w:cs="Times New Roman"/>
                <w:sz w:val="24"/>
                <w:szCs w:val="24"/>
              </w:rPr>
              <w:t>Н</w:t>
            </w:r>
            <w:r w:rsidR="000B2F7F" w:rsidRPr="00441A57">
              <w:rPr>
                <w:rFonts w:ascii="Times New Roman" w:hAnsi="Times New Roman" w:cs="Times New Roman"/>
                <w:sz w:val="24"/>
                <w:szCs w:val="24"/>
              </w:rPr>
              <w:t>аибольший</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общий</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делитель</w:t>
            </w:r>
            <w:proofErr w:type="spellEnd"/>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441A57">
            <w:r w:rsidRPr="00CD0DD3">
              <w:rPr>
                <w:rFonts w:ascii="Times New Roman" w:hAnsi="Times New Roman" w:cs="Times New Roman"/>
                <w:sz w:val="24"/>
                <w:szCs w:val="24"/>
                <w:lang w:val="ru-RU"/>
              </w:rPr>
              <w:t>Письменный контроль</w:t>
            </w:r>
          </w:p>
        </w:tc>
      </w:tr>
      <w:tr w:rsidR="000D086B" w:rsidTr="008273B6">
        <w:trPr>
          <w:trHeight w:hRule="exact" w:val="492"/>
        </w:trPr>
        <w:tc>
          <w:tcPr>
            <w:tcW w:w="56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16.</w:t>
            </w:r>
          </w:p>
        </w:tc>
        <w:tc>
          <w:tcPr>
            <w:tcW w:w="4820"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szCs w:val="24"/>
              </w:rPr>
            </w:pPr>
            <w:proofErr w:type="spellStart"/>
            <w:r w:rsidRPr="00441A57">
              <w:rPr>
                <w:rFonts w:ascii="Times New Roman" w:hAnsi="Times New Roman" w:cs="Times New Roman"/>
                <w:sz w:val="24"/>
                <w:szCs w:val="24"/>
              </w:rPr>
              <w:t>Н</w:t>
            </w:r>
            <w:r w:rsidR="000B2F7F" w:rsidRPr="00441A57">
              <w:rPr>
                <w:rFonts w:ascii="Times New Roman" w:hAnsi="Times New Roman" w:cs="Times New Roman"/>
                <w:sz w:val="24"/>
                <w:szCs w:val="24"/>
              </w:rPr>
              <w:t>аибольший</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общий</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делитель</w:t>
            </w:r>
            <w:proofErr w:type="spellEnd"/>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441A57">
            <w:r w:rsidRPr="00CD0DD3">
              <w:rPr>
                <w:rFonts w:ascii="Times New Roman" w:hAnsi="Times New Roman" w:cs="Times New Roman"/>
                <w:sz w:val="24"/>
                <w:szCs w:val="24"/>
                <w:lang w:val="ru-RU"/>
              </w:rPr>
              <w:t>Устный опрос</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szCs w:val="24"/>
              </w:rPr>
            </w:pPr>
            <w:proofErr w:type="spellStart"/>
            <w:r w:rsidRPr="00441A57">
              <w:rPr>
                <w:rFonts w:ascii="Times New Roman" w:hAnsi="Times New Roman" w:cs="Times New Roman"/>
                <w:sz w:val="24"/>
                <w:szCs w:val="24"/>
              </w:rPr>
              <w:t>Н</w:t>
            </w:r>
            <w:r w:rsidR="000B2F7F" w:rsidRPr="00441A57">
              <w:rPr>
                <w:rFonts w:ascii="Times New Roman" w:hAnsi="Times New Roman" w:cs="Times New Roman"/>
                <w:sz w:val="24"/>
                <w:szCs w:val="24"/>
              </w:rPr>
              <w:t>аименьшее</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общее</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кратное</w:t>
            </w:r>
            <w:proofErr w:type="spellEnd"/>
            <w:r w:rsidR="000B2F7F" w:rsidRPr="00441A5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441A57">
            <w:r w:rsidRPr="00CD0DD3">
              <w:rPr>
                <w:rFonts w:ascii="Times New Roman" w:hAnsi="Times New Roman" w:cs="Times New Roman"/>
                <w:sz w:val="24"/>
                <w:szCs w:val="24"/>
                <w:lang w:val="ru-RU"/>
              </w:rPr>
              <w:t>Устный опрос</w:t>
            </w:r>
          </w:p>
        </w:tc>
      </w:tr>
      <w:tr w:rsidR="000D086B" w:rsidTr="00441A57">
        <w:trPr>
          <w:trHeight w:hRule="exact" w:val="711"/>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szCs w:val="24"/>
              </w:rPr>
            </w:pPr>
            <w:proofErr w:type="spellStart"/>
            <w:r w:rsidRPr="00441A57">
              <w:rPr>
                <w:rFonts w:ascii="Times New Roman" w:hAnsi="Times New Roman" w:cs="Times New Roman"/>
                <w:sz w:val="24"/>
                <w:szCs w:val="24"/>
              </w:rPr>
              <w:t>Н</w:t>
            </w:r>
            <w:r w:rsidR="000B2F7F" w:rsidRPr="00441A57">
              <w:rPr>
                <w:rFonts w:ascii="Times New Roman" w:hAnsi="Times New Roman" w:cs="Times New Roman"/>
                <w:sz w:val="24"/>
                <w:szCs w:val="24"/>
              </w:rPr>
              <w:t>аименьшее</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общее</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кратное</w:t>
            </w:r>
            <w:proofErr w:type="spellEnd"/>
            <w:r w:rsidR="000B2F7F" w:rsidRPr="00441A5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441A57">
            <w:r w:rsidRPr="00CD0DD3">
              <w:rPr>
                <w:rFonts w:ascii="Times New Roman" w:hAnsi="Times New Roman" w:cs="Times New Roman"/>
                <w:sz w:val="24"/>
                <w:szCs w:val="24"/>
                <w:lang w:val="ru-RU"/>
              </w:rPr>
              <w:t>Письменный контроль</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19.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441A57" w:rsidRDefault="00441A57">
            <w:pPr>
              <w:rPr>
                <w:rFonts w:ascii="Times New Roman" w:hAnsi="Times New Roman" w:cs="Times New Roman"/>
                <w:sz w:val="24"/>
                <w:szCs w:val="24"/>
              </w:rPr>
            </w:pPr>
            <w:proofErr w:type="spellStart"/>
            <w:r w:rsidRPr="00441A57">
              <w:rPr>
                <w:rFonts w:ascii="Times New Roman" w:hAnsi="Times New Roman" w:cs="Times New Roman"/>
                <w:sz w:val="24"/>
                <w:szCs w:val="24"/>
              </w:rPr>
              <w:t>Н</w:t>
            </w:r>
            <w:r w:rsidR="000B2F7F" w:rsidRPr="00441A57">
              <w:rPr>
                <w:rFonts w:ascii="Times New Roman" w:hAnsi="Times New Roman" w:cs="Times New Roman"/>
                <w:sz w:val="24"/>
                <w:szCs w:val="24"/>
              </w:rPr>
              <w:t>аименьшее</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общее</w:t>
            </w:r>
            <w:proofErr w:type="spellEnd"/>
            <w:r w:rsidR="000B2F7F" w:rsidRPr="00441A57">
              <w:rPr>
                <w:rFonts w:ascii="Times New Roman" w:hAnsi="Times New Roman" w:cs="Times New Roman"/>
                <w:sz w:val="24"/>
                <w:szCs w:val="24"/>
              </w:rPr>
              <w:t xml:space="preserve"> </w:t>
            </w:r>
            <w:proofErr w:type="spellStart"/>
            <w:r w:rsidR="000B2F7F" w:rsidRPr="00441A57">
              <w:rPr>
                <w:rFonts w:ascii="Times New Roman" w:hAnsi="Times New Roman" w:cs="Times New Roman"/>
                <w:sz w:val="24"/>
                <w:szCs w:val="24"/>
              </w:rPr>
              <w:t>кратное</w:t>
            </w:r>
            <w:proofErr w:type="spellEnd"/>
            <w:r w:rsidR="000B2F7F" w:rsidRPr="00441A5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441A57">
            <w:r w:rsidRPr="00CD0DD3">
              <w:rPr>
                <w:rFonts w:ascii="Times New Roman" w:hAnsi="Times New Roman" w:cs="Times New Roman"/>
                <w:sz w:val="24"/>
                <w:szCs w:val="24"/>
                <w:lang w:val="ru-RU"/>
              </w:rPr>
              <w:t>Устный опрос</w:t>
            </w:r>
          </w:p>
        </w:tc>
      </w:tr>
      <w:tr w:rsidR="000D086B" w:rsidTr="00ED0779">
        <w:trPr>
          <w:trHeight w:hRule="exact" w:val="71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441A57">
            <w:pPr>
              <w:rPr>
                <w:rFonts w:ascii="Times New Roman" w:hAnsi="Times New Roman" w:cs="Times New Roman"/>
                <w:sz w:val="24"/>
                <w:szCs w:val="24"/>
              </w:rPr>
            </w:pPr>
            <w:proofErr w:type="spellStart"/>
            <w:r w:rsidRPr="00ED0779">
              <w:rPr>
                <w:rFonts w:ascii="Times New Roman" w:hAnsi="Times New Roman" w:cs="Times New Roman"/>
                <w:sz w:val="24"/>
                <w:szCs w:val="24"/>
              </w:rPr>
              <w:t>Н</w:t>
            </w:r>
            <w:r w:rsidR="000B2F7F" w:rsidRPr="00ED0779">
              <w:rPr>
                <w:rFonts w:ascii="Times New Roman" w:hAnsi="Times New Roman" w:cs="Times New Roman"/>
                <w:sz w:val="24"/>
                <w:szCs w:val="24"/>
              </w:rPr>
              <w:t>аименьшее</w:t>
            </w:r>
            <w:proofErr w:type="spellEnd"/>
            <w:r w:rsidR="000B2F7F" w:rsidRPr="00ED0779">
              <w:rPr>
                <w:rFonts w:ascii="Times New Roman" w:hAnsi="Times New Roman" w:cs="Times New Roman"/>
                <w:sz w:val="24"/>
                <w:szCs w:val="24"/>
              </w:rPr>
              <w:t xml:space="preserve"> </w:t>
            </w:r>
            <w:proofErr w:type="spellStart"/>
            <w:r w:rsidR="000B2F7F" w:rsidRPr="00ED0779">
              <w:rPr>
                <w:rFonts w:ascii="Times New Roman" w:hAnsi="Times New Roman" w:cs="Times New Roman"/>
                <w:sz w:val="24"/>
                <w:szCs w:val="24"/>
              </w:rPr>
              <w:t>общее</w:t>
            </w:r>
            <w:proofErr w:type="spellEnd"/>
            <w:r w:rsidR="000B2F7F" w:rsidRPr="00ED0779">
              <w:rPr>
                <w:rFonts w:ascii="Times New Roman" w:hAnsi="Times New Roman" w:cs="Times New Roman"/>
                <w:sz w:val="24"/>
                <w:szCs w:val="24"/>
              </w:rPr>
              <w:t xml:space="preserve"> </w:t>
            </w:r>
            <w:proofErr w:type="spellStart"/>
            <w:r w:rsidR="000B2F7F" w:rsidRPr="00ED0779">
              <w:rPr>
                <w:rFonts w:ascii="Times New Roman" w:hAnsi="Times New Roman" w:cs="Times New Roman"/>
                <w:sz w:val="24"/>
                <w:szCs w:val="24"/>
              </w:rPr>
              <w:t>кратное</w:t>
            </w:r>
            <w:proofErr w:type="spellEnd"/>
            <w:r w:rsidR="000B2F7F" w:rsidRPr="00ED077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szCs w:val="24"/>
              </w:rPr>
            </w:pPr>
            <w:proofErr w:type="spellStart"/>
            <w:r w:rsidRPr="00ED0779">
              <w:rPr>
                <w:rFonts w:ascii="Times New Roman" w:hAnsi="Times New Roman" w:cs="Times New Roman"/>
                <w:sz w:val="24"/>
                <w:szCs w:val="24"/>
              </w:rPr>
              <w:t>Деление</w:t>
            </w:r>
            <w:proofErr w:type="spellEnd"/>
            <w:r w:rsidRPr="00ED0779">
              <w:rPr>
                <w:rFonts w:ascii="Times New Roman" w:hAnsi="Times New Roman" w:cs="Times New Roman"/>
                <w:sz w:val="24"/>
                <w:szCs w:val="24"/>
              </w:rPr>
              <w:t xml:space="preserve"> с </w:t>
            </w:r>
            <w:proofErr w:type="spellStart"/>
            <w:r w:rsidRPr="00ED0779">
              <w:rPr>
                <w:rFonts w:ascii="Times New Roman" w:hAnsi="Times New Roman" w:cs="Times New Roman"/>
                <w:sz w:val="24"/>
                <w:szCs w:val="24"/>
              </w:rPr>
              <w:t>ос</w:t>
            </w:r>
            <w:r w:rsidR="000B2F7F" w:rsidRPr="00ED0779">
              <w:rPr>
                <w:rFonts w:ascii="Times New Roman" w:hAnsi="Times New Roman" w:cs="Times New Roman"/>
                <w:sz w:val="24"/>
                <w:szCs w:val="24"/>
              </w:rPr>
              <w:t>татком</w:t>
            </w:r>
            <w:proofErr w:type="spellEnd"/>
            <w:r w:rsidR="000B2F7F" w:rsidRPr="00ED077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szCs w:val="24"/>
              </w:rPr>
            </w:pPr>
            <w:proofErr w:type="spellStart"/>
            <w:r w:rsidRPr="00ED0779">
              <w:rPr>
                <w:rFonts w:ascii="Times New Roman" w:hAnsi="Times New Roman" w:cs="Times New Roman"/>
                <w:sz w:val="24"/>
                <w:szCs w:val="24"/>
              </w:rPr>
              <w:t>Деление</w:t>
            </w:r>
            <w:proofErr w:type="spellEnd"/>
            <w:r w:rsidRPr="00ED0779">
              <w:rPr>
                <w:rFonts w:ascii="Times New Roman" w:hAnsi="Times New Roman" w:cs="Times New Roman"/>
                <w:sz w:val="24"/>
                <w:szCs w:val="24"/>
              </w:rPr>
              <w:t xml:space="preserve"> с </w:t>
            </w:r>
            <w:proofErr w:type="spellStart"/>
            <w:r w:rsidRPr="00ED0779">
              <w:rPr>
                <w:rFonts w:ascii="Times New Roman" w:hAnsi="Times New Roman" w:cs="Times New Roman"/>
                <w:sz w:val="24"/>
                <w:szCs w:val="24"/>
              </w:rPr>
              <w:t>ос</w:t>
            </w:r>
            <w:r w:rsidR="000B2F7F" w:rsidRPr="00ED0779">
              <w:rPr>
                <w:rFonts w:ascii="Times New Roman" w:hAnsi="Times New Roman" w:cs="Times New Roman"/>
                <w:sz w:val="24"/>
                <w:szCs w:val="24"/>
              </w:rPr>
              <w:t>татком</w:t>
            </w:r>
            <w:proofErr w:type="spellEnd"/>
            <w:r w:rsidR="000B2F7F" w:rsidRPr="00ED077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723"/>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B2F7F">
            <w:pPr>
              <w:rPr>
                <w:rFonts w:ascii="Times New Roman" w:hAnsi="Times New Roman" w:cs="Times New Roman"/>
                <w:sz w:val="24"/>
                <w:szCs w:val="24"/>
              </w:rPr>
            </w:pPr>
            <w:proofErr w:type="spellStart"/>
            <w:r w:rsidRPr="00ED0779">
              <w:rPr>
                <w:rFonts w:ascii="Times New Roman" w:hAnsi="Times New Roman" w:cs="Times New Roman"/>
                <w:sz w:val="24"/>
                <w:szCs w:val="24"/>
              </w:rPr>
              <w:t>Д</w:t>
            </w:r>
            <w:r w:rsidR="00ED0779" w:rsidRPr="00ED0779">
              <w:rPr>
                <w:rFonts w:ascii="Times New Roman" w:hAnsi="Times New Roman" w:cs="Times New Roman"/>
                <w:sz w:val="24"/>
                <w:szCs w:val="24"/>
              </w:rPr>
              <w:t>еление</w:t>
            </w:r>
            <w:proofErr w:type="spellEnd"/>
            <w:r w:rsidR="00ED0779" w:rsidRPr="00ED0779">
              <w:rPr>
                <w:rFonts w:ascii="Times New Roman" w:hAnsi="Times New Roman" w:cs="Times New Roman"/>
                <w:sz w:val="24"/>
                <w:szCs w:val="24"/>
              </w:rPr>
              <w:t xml:space="preserve"> с </w:t>
            </w:r>
            <w:proofErr w:type="spellStart"/>
            <w:r w:rsidR="00ED0779" w:rsidRPr="00ED0779">
              <w:rPr>
                <w:rFonts w:ascii="Times New Roman" w:hAnsi="Times New Roman" w:cs="Times New Roman"/>
                <w:sz w:val="24"/>
                <w:szCs w:val="24"/>
              </w:rPr>
              <w:t>ос</w:t>
            </w:r>
            <w:r w:rsidRPr="00ED0779">
              <w:rPr>
                <w:rFonts w:ascii="Times New Roman" w:hAnsi="Times New Roman" w:cs="Times New Roman"/>
                <w:sz w:val="24"/>
                <w:szCs w:val="24"/>
              </w:rPr>
              <w:t>татком</w:t>
            </w:r>
            <w:proofErr w:type="spellEnd"/>
            <w:r w:rsidRPr="00ED077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B2F7F">
            <w:pPr>
              <w:rPr>
                <w:rFonts w:ascii="Times New Roman" w:hAnsi="Times New Roman" w:cs="Times New Roman"/>
                <w:sz w:val="24"/>
                <w:szCs w:val="24"/>
              </w:rPr>
            </w:pPr>
            <w:proofErr w:type="spellStart"/>
            <w:r w:rsidRPr="00ED0779">
              <w:rPr>
                <w:rFonts w:ascii="Times New Roman" w:hAnsi="Times New Roman" w:cs="Times New Roman"/>
                <w:sz w:val="24"/>
                <w:szCs w:val="24"/>
              </w:rPr>
              <w:t>Делимость</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суммы</w:t>
            </w:r>
            <w:proofErr w:type="spellEnd"/>
            <w:r w:rsidRPr="00ED0779">
              <w:rPr>
                <w:rFonts w:ascii="Times New Roman" w:hAnsi="Times New Roman" w:cs="Times New Roman"/>
                <w:sz w:val="24"/>
                <w:szCs w:val="24"/>
              </w:rPr>
              <w:t xml:space="preserve"> и </w:t>
            </w:r>
            <w:proofErr w:type="spellStart"/>
            <w:r w:rsidRPr="00ED0779">
              <w:rPr>
                <w:rFonts w:ascii="Times New Roman" w:hAnsi="Times New Roman" w:cs="Times New Roman"/>
                <w:sz w:val="24"/>
                <w:szCs w:val="24"/>
              </w:rPr>
              <w:t>произведения</w:t>
            </w:r>
            <w:proofErr w:type="spellEnd"/>
            <w:r w:rsidRPr="00ED077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B2F7F">
            <w:pPr>
              <w:rPr>
                <w:rFonts w:ascii="Times New Roman" w:hAnsi="Times New Roman" w:cs="Times New Roman"/>
                <w:sz w:val="24"/>
                <w:szCs w:val="24"/>
              </w:rPr>
            </w:pPr>
            <w:proofErr w:type="spellStart"/>
            <w:r w:rsidRPr="00ED0779">
              <w:rPr>
                <w:rFonts w:ascii="Times New Roman" w:hAnsi="Times New Roman" w:cs="Times New Roman"/>
                <w:sz w:val="24"/>
                <w:szCs w:val="24"/>
              </w:rPr>
              <w:t>Делимость</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суммы</w:t>
            </w:r>
            <w:proofErr w:type="spellEnd"/>
            <w:r w:rsidRPr="00ED0779">
              <w:rPr>
                <w:rFonts w:ascii="Times New Roman" w:hAnsi="Times New Roman" w:cs="Times New Roman"/>
                <w:sz w:val="24"/>
                <w:szCs w:val="24"/>
              </w:rPr>
              <w:t xml:space="preserve"> и </w:t>
            </w:r>
            <w:proofErr w:type="spellStart"/>
            <w:r w:rsidRPr="00ED0779">
              <w:rPr>
                <w:rFonts w:ascii="Times New Roman" w:hAnsi="Times New Roman" w:cs="Times New Roman"/>
                <w:sz w:val="24"/>
                <w:szCs w:val="24"/>
              </w:rPr>
              <w:t>произведения</w:t>
            </w:r>
            <w:proofErr w:type="spellEnd"/>
            <w:r w:rsidRPr="00ED077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703"/>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B2F7F">
            <w:pPr>
              <w:rPr>
                <w:rFonts w:ascii="Times New Roman" w:hAnsi="Times New Roman" w:cs="Times New Roman"/>
                <w:sz w:val="24"/>
                <w:szCs w:val="24"/>
              </w:rPr>
            </w:pPr>
            <w:proofErr w:type="spellStart"/>
            <w:r w:rsidRPr="00ED0779">
              <w:rPr>
                <w:rFonts w:ascii="Times New Roman" w:hAnsi="Times New Roman" w:cs="Times New Roman"/>
                <w:sz w:val="24"/>
                <w:szCs w:val="24"/>
              </w:rPr>
              <w:t>Делимость</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суммы</w:t>
            </w:r>
            <w:proofErr w:type="spellEnd"/>
            <w:r w:rsidRPr="00ED0779">
              <w:rPr>
                <w:rFonts w:ascii="Times New Roman" w:hAnsi="Times New Roman" w:cs="Times New Roman"/>
                <w:sz w:val="24"/>
                <w:szCs w:val="24"/>
              </w:rPr>
              <w:t xml:space="preserve"> и </w:t>
            </w:r>
            <w:proofErr w:type="spellStart"/>
            <w:r w:rsidRPr="00ED0779">
              <w:rPr>
                <w:rFonts w:ascii="Times New Roman" w:hAnsi="Times New Roman" w:cs="Times New Roman"/>
                <w:sz w:val="24"/>
                <w:szCs w:val="24"/>
              </w:rPr>
              <w:t>произведения</w:t>
            </w:r>
            <w:proofErr w:type="spellEnd"/>
            <w:r w:rsidRPr="00ED077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B2F7F">
            <w:pPr>
              <w:rPr>
                <w:rFonts w:ascii="Times New Roman" w:hAnsi="Times New Roman" w:cs="Times New Roman"/>
                <w:sz w:val="24"/>
                <w:szCs w:val="24"/>
              </w:rPr>
            </w:pPr>
            <w:proofErr w:type="spellStart"/>
            <w:r w:rsidRPr="00ED0779">
              <w:rPr>
                <w:rFonts w:ascii="Times New Roman" w:hAnsi="Times New Roman" w:cs="Times New Roman"/>
                <w:sz w:val="24"/>
                <w:szCs w:val="24"/>
              </w:rPr>
              <w:t>Решение</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текстовых</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28.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B2F7F">
            <w:pPr>
              <w:rPr>
                <w:rFonts w:ascii="Times New Roman" w:hAnsi="Times New Roman" w:cs="Times New Roman"/>
                <w:sz w:val="24"/>
                <w:szCs w:val="24"/>
              </w:rPr>
            </w:pPr>
            <w:proofErr w:type="spellStart"/>
            <w:r w:rsidRPr="00ED0779">
              <w:rPr>
                <w:rFonts w:ascii="Times New Roman" w:hAnsi="Times New Roman" w:cs="Times New Roman"/>
                <w:sz w:val="24"/>
                <w:szCs w:val="24"/>
              </w:rPr>
              <w:t>Решение</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текстовых</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70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29.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B2F7F">
            <w:pPr>
              <w:rPr>
                <w:rFonts w:ascii="Times New Roman" w:hAnsi="Times New Roman" w:cs="Times New Roman"/>
                <w:sz w:val="24"/>
                <w:szCs w:val="24"/>
              </w:rPr>
            </w:pPr>
            <w:proofErr w:type="spellStart"/>
            <w:r w:rsidRPr="00ED0779">
              <w:rPr>
                <w:rFonts w:ascii="Times New Roman" w:hAnsi="Times New Roman" w:cs="Times New Roman"/>
                <w:sz w:val="24"/>
                <w:szCs w:val="24"/>
              </w:rPr>
              <w:t>Решение</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текстовых</w:t>
            </w:r>
            <w:proofErr w:type="spellEnd"/>
            <w:r w:rsidRPr="00ED0779">
              <w:rPr>
                <w:rFonts w:ascii="Times New Roman" w:hAnsi="Times New Roman" w:cs="Times New Roman"/>
                <w:sz w:val="24"/>
                <w:szCs w:val="24"/>
              </w:rPr>
              <w:t xml:space="preserve"> </w:t>
            </w:r>
            <w:proofErr w:type="spellStart"/>
            <w:r w:rsidRPr="00ED0779">
              <w:rPr>
                <w:rFonts w:ascii="Times New Roman" w:hAnsi="Times New Roman" w:cs="Times New Roman"/>
                <w:sz w:val="24"/>
                <w:szCs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8273B6">
        <w:trPr>
          <w:trHeight w:hRule="exact" w:val="86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85A7B">
            <w:pPr>
              <w:rPr>
                <w:rFonts w:ascii="Times New Roman" w:hAnsi="Times New Roman" w:cs="Times New Roman"/>
                <w:b/>
                <w:sz w:val="24"/>
                <w:szCs w:val="24"/>
                <w:lang w:val="ru-RU"/>
              </w:rPr>
            </w:pPr>
            <w:r w:rsidRPr="00ED0779">
              <w:rPr>
                <w:rFonts w:ascii="Times New Roman" w:hAnsi="Times New Roman" w:cs="Times New Roman"/>
                <w:b/>
                <w:sz w:val="24"/>
                <w:szCs w:val="24"/>
                <w:lang w:val="ru-RU"/>
              </w:rPr>
              <w:t xml:space="preserve">Контрольная работа № 2 </w:t>
            </w:r>
            <w:r w:rsidR="00ED0779" w:rsidRPr="00ED0779">
              <w:rPr>
                <w:rFonts w:ascii="Times New Roman" w:hAnsi="Times New Roman" w:cs="Times New Roman"/>
                <w:b/>
                <w:sz w:val="24"/>
                <w:szCs w:val="24"/>
                <w:lang w:val="ru-RU"/>
              </w:rPr>
              <w:t>«</w:t>
            </w:r>
            <w:r w:rsidRPr="00ED0779">
              <w:rPr>
                <w:rFonts w:ascii="Times New Roman" w:hAnsi="Times New Roman" w:cs="Times New Roman"/>
                <w:b/>
                <w:sz w:val="24"/>
                <w:szCs w:val="24"/>
                <w:lang w:val="ru-RU"/>
              </w:rPr>
              <w:t>НОД и НОК натуральных чисел</w:t>
            </w:r>
            <w:r w:rsidR="00ED0779" w:rsidRPr="00ED0779">
              <w:rPr>
                <w:rFonts w:ascii="Times New Roman" w:hAnsi="Times New Roman" w:cs="Times New Roman"/>
                <w:b/>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Pr>
                <w:rFonts w:ascii="Times New Roman" w:hAnsi="Times New Roman" w:cs="Times New Roman"/>
                <w:sz w:val="24"/>
                <w:lang w:val="ru-RU"/>
              </w:rPr>
              <w:t>Контрольная работа</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85A7B">
            <w:pPr>
              <w:rPr>
                <w:rFonts w:ascii="Times New Roman" w:hAnsi="Times New Roman" w:cs="Times New Roman"/>
                <w:sz w:val="24"/>
              </w:rPr>
            </w:pPr>
            <w:proofErr w:type="spellStart"/>
            <w:r w:rsidRPr="00ED0779">
              <w:rPr>
                <w:rFonts w:ascii="Times New Roman" w:hAnsi="Times New Roman" w:cs="Times New Roman"/>
                <w:sz w:val="24"/>
              </w:rPr>
              <w:t>Перпендикулярные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прямые</w:t>
            </w:r>
            <w:proofErr w:type="spellEnd"/>
            <w:r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619"/>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85A7B">
            <w:pPr>
              <w:rPr>
                <w:rFonts w:ascii="Times New Roman" w:hAnsi="Times New Roman" w:cs="Times New Roman"/>
                <w:sz w:val="24"/>
              </w:rPr>
            </w:pPr>
            <w:proofErr w:type="spellStart"/>
            <w:r w:rsidRPr="00ED0779">
              <w:rPr>
                <w:rFonts w:ascii="Times New Roman" w:hAnsi="Times New Roman" w:cs="Times New Roman"/>
                <w:sz w:val="24"/>
              </w:rPr>
              <w:t>Перпендикулярные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прямые</w:t>
            </w:r>
            <w:proofErr w:type="spellEnd"/>
            <w:r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85A7B">
            <w:pPr>
              <w:rPr>
                <w:rFonts w:ascii="Times New Roman" w:hAnsi="Times New Roman" w:cs="Times New Roman"/>
                <w:sz w:val="24"/>
              </w:rPr>
            </w:pPr>
            <w:proofErr w:type="spellStart"/>
            <w:r w:rsidRPr="00ED0779">
              <w:rPr>
                <w:rFonts w:ascii="Times New Roman" w:hAnsi="Times New Roman" w:cs="Times New Roman"/>
                <w:sz w:val="24"/>
              </w:rPr>
              <w:t>Параллельные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прямые</w:t>
            </w:r>
            <w:proofErr w:type="spellEnd"/>
            <w:r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649"/>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85A7B">
            <w:pPr>
              <w:rPr>
                <w:rFonts w:ascii="Times New Roman" w:hAnsi="Times New Roman" w:cs="Times New Roman"/>
                <w:sz w:val="24"/>
              </w:rPr>
            </w:pPr>
            <w:proofErr w:type="spellStart"/>
            <w:r w:rsidRPr="00ED0779">
              <w:rPr>
                <w:rFonts w:ascii="Times New Roman" w:hAnsi="Times New Roman" w:cs="Times New Roman"/>
                <w:sz w:val="24"/>
              </w:rPr>
              <w:t>Параллельные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прямые</w:t>
            </w:r>
            <w:proofErr w:type="spellEnd"/>
            <w:r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69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Расстояние между двумя точ</w:t>
            </w:r>
            <w:r w:rsidR="00E85A7B" w:rsidRPr="00ED0779">
              <w:rPr>
                <w:rFonts w:ascii="Times New Roman" w:hAnsi="Times New Roman" w:cs="Times New Roman"/>
                <w:sz w:val="24"/>
                <w:lang w:val="ru-RU"/>
              </w:rPr>
              <w:t>ками, от т</w:t>
            </w:r>
            <w:r w:rsidRPr="00ED0779">
              <w:rPr>
                <w:rFonts w:ascii="Times New Roman" w:hAnsi="Times New Roman" w:cs="Times New Roman"/>
                <w:sz w:val="24"/>
                <w:lang w:val="ru-RU"/>
              </w:rPr>
              <w:t>очки до прямой, дли</w:t>
            </w:r>
            <w:r w:rsidR="00E85A7B" w:rsidRPr="00ED0779">
              <w:rPr>
                <w:rFonts w:ascii="Times New Roman" w:hAnsi="Times New Roman" w:cs="Times New Roman"/>
                <w:sz w:val="24"/>
                <w:lang w:val="ru-RU"/>
              </w:rPr>
              <w:t>на пути на квадратной сетке.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70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Расстояние между двумя точками, от точки до прямой, дли</w:t>
            </w:r>
            <w:r w:rsidR="00E85A7B" w:rsidRPr="00ED0779">
              <w:rPr>
                <w:rFonts w:ascii="Times New Roman" w:hAnsi="Times New Roman" w:cs="Times New Roman"/>
                <w:sz w:val="24"/>
                <w:lang w:val="ru-RU"/>
              </w:rPr>
              <w:t>на пути на квадратной сетке.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8273B6">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Примеры прямых в простран</w:t>
            </w:r>
            <w:r w:rsidR="00E85A7B" w:rsidRPr="00ED0779">
              <w:rPr>
                <w:rFonts w:ascii="Times New Roman" w:hAnsi="Times New Roman" w:cs="Times New Roman"/>
                <w:sz w:val="24"/>
                <w:lang w:val="ru-RU"/>
              </w:rPr>
              <w:t>стве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RPr="00ED0779" w:rsidTr="00ED0779">
        <w:trPr>
          <w:trHeight w:hRule="exact" w:val="63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38.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Обыкновенная дробь. Основное свойство дроби. С</w:t>
            </w:r>
            <w:r w:rsidR="007D297F" w:rsidRPr="00ED0779">
              <w:rPr>
                <w:rFonts w:ascii="Times New Roman" w:hAnsi="Times New Roman" w:cs="Times New Roman"/>
                <w:sz w:val="24"/>
                <w:lang w:val="ru-RU"/>
              </w:rPr>
              <w:t>окращение дробей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1A1345">
            <w:pPr>
              <w:autoSpaceDE w:val="0"/>
              <w:autoSpaceDN w:val="0"/>
              <w:spacing w:before="98" w:after="0" w:line="230" w:lineRule="auto"/>
              <w:ind w:left="72"/>
              <w:rPr>
                <w:lang w:val="ru-RU"/>
              </w:rPr>
            </w:pPr>
            <w:r w:rsidRPr="00ED0779">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lang w:val="ru-RU"/>
              </w:rPr>
            </w:pPr>
            <w:r w:rsidRPr="00CD0DD3">
              <w:rPr>
                <w:rFonts w:ascii="Times New Roman" w:hAnsi="Times New Roman" w:cs="Times New Roman"/>
                <w:sz w:val="24"/>
                <w:szCs w:val="24"/>
                <w:lang w:val="ru-RU"/>
              </w:rPr>
              <w:t>Устный опрос</w:t>
            </w:r>
          </w:p>
        </w:tc>
      </w:tr>
      <w:tr w:rsidR="000D086B" w:rsidRPr="00ED0779" w:rsidTr="00ED0779">
        <w:trPr>
          <w:trHeight w:hRule="exact" w:val="691"/>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1A1345">
            <w:pPr>
              <w:autoSpaceDE w:val="0"/>
              <w:autoSpaceDN w:val="0"/>
              <w:spacing w:before="98" w:after="0" w:line="230" w:lineRule="auto"/>
              <w:ind w:left="72"/>
              <w:rPr>
                <w:lang w:val="ru-RU"/>
              </w:rPr>
            </w:pPr>
            <w:r w:rsidRPr="00ED0779">
              <w:rPr>
                <w:rFonts w:ascii="Times New Roman" w:eastAsia="Times New Roman" w:hAnsi="Times New Roman"/>
                <w:color w:val="000000"/>
                <w:sz w:val="24"/>
                <w:lang w:val="ru-RU"/>
              </w:rPr>
              <w:t>39.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Обыкновенная дробь. Основное свойство дроби. Сокращение дробей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1A1345">
            <w:pPr>
              <w:autoSpaceDE w:val="0"/>
              <w:autoSpaceDN w:val="0"/>
              <w:spacing w:before="98" w:after="0" w:line="230" w:lineRule="auto"/>
              <w:ind w:left="72"/>
              <w:rPr>
                <w:lang w:val="ru-RU"/>
              </w:rPr>
            </w:pPr>
            <w:r w:rsidRPr="00ED0779">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lang w:val="ru-RU"/>
              </w:rPr>
            </w:pPr>
            <w:r w:rsidRPr="00CD0DD3">
              <w:rPr>
                <w:rFonts w:ascii="Times New Roman" w:hAnsi="Times New Roman" w:cs="Times New Roman"/>
                <w:sz w:val="24"/>
                <w:szCs w:val="24"/>
                <w:lang w:val="ru-RU"/>
              </w:rPr>
              <w:t>Письменный контроль</w:t>
            </w:r>
          </w:p>
        </w:tc>
      </w:tr>
      <w:tr w:rsidR="000D086B" w:rsidTr="00ED0779">
        <w:trPr>
          <w:trHeight w:hRule="exact" w:val="71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1A1345">
            <w:pPr>
              <w:autoSpaceDE w:val="0"/>
              <w:autoSpaceDN w:val="0"/>
              <w:spacing w:before="98" w:after="0" w:line="230" w:lineRule="auto"/>
              <w:ind w:left="72"/>
              <w:rPr>
                <w:lang w:val="ru-RU"/>
              </w:rPr>
            </w:pPr>
            <w:r w:rsidRPr="00ED0779">
              <w:rPr>
                <w:rFonts w:ascii="Times New Roman" w:eastAsia="Times New Roman" w:hAnsi="Times New Roman"/>
                <w:color w:val="000000"/>
                <w:sz w:val="24"/>
                <w:lang w:val="ru-RU"/>
              </w:rPr>
              <w:t>40.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Обыкновенная дробь. Основное свойство дроби. Сокращение дробей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71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Обыкновенная дробь. Основное свойство дроби. Сокращение дробей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D297F">
            <w:pPr>
              <w:rPr>
                <w:rFonts w:ascii="Times New Roman" w:hAnsi="Times New Roman" w:cs="Times New Roman"/>
                <w:sz w:val="24"/>
                <w:lang w:val="ru-RU"/>
              </w:rPr>
            </w:pPr>
            <w:r w:rsidRPr="00ED0779">
              <w:rPr>
                <w:rFonts w:ascii="Times New Roman" w:hAnsi="Times New Roman" w:cs="Times New Roman"/>
                <w:sz w:val="24"/>
                <w:lang w:val="ru-RU"/>
              </w:rPr>
              <w:t>Сра</w:t>
            </w:r>
            <w:r w:rsidR="00ED0779" w:rsidRPr="00ED0779">
              <w:rPr>
                <w:rFonts w:ascii="Times New Roman" w:hAnsi="Times New Roman" w:cs="Times New Roman"/>
                <w:sz w:val="24"/>
                <w:lang w:val="ru-RU"/>
              </w:rPr>
              <w:t>внение и упорядо</w:t>
            </w:r>
            <w:r w:rsidRPr="00ED0779">
              <w:rPr>
                <w:rFonts w:ascii="Times New Roman" w:hAnsi="Times New Roman" w:cs="Times New Roman"/>
                <w:sz w:val="24"/>
                <w:lang w:val="ru-RU"/>
              </w:rPr>
              <w:t>чивание дробей.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8C3502"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633"/>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43.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Сравнение и упорядо</w:t>
            </w:r>
            <w:r w:rsidR="007D297F" w:rsidRPr="00ED0779">
              <w:rPr>
                <w:rFonts w:ascii="Times New Roman" w:hAnsi="Times New Roman" w:cs="Times New Roman"/>
                <w:sz w:val="24"/>
                <w:lang w:val="ru-RU"/>
              </w:rPr>
              <w:t>чивание дробей.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Десятичные дроби и метриче</w:t>
            </w:r>
            <w:r w:rsidR="007D297F" w:rsidRPr="00ED0779">
              <w:rPr>
                <w:rFonts w:ascii="Times New Roman" w:hAnsi="Times New Roman" w:cs="Times New Roman"/>
                <w:sz w:val="24"/>
                <w:lang w:val="ru-RU"/>
              </w:rPr>
              <w:t>ская система мер</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649"/>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sidRPr="00ED0779">
              <w:rPr>
                <w:rFonts w:ascii="Times New Roman" w:hAnsi="Times New Roman" w:cs="Times New Roman"/>
                <w:sz w:val="24"/>
                <w:lang w:val="ru-RU"/>
              </w:rPr>
              <w:t>Десятичные дроби и метриче</w:t>
            </w:r>
            <w:r w:rsidR="007D297F" w:rsidRPr="00ED0779">
              <w:rPr>
                <w:rFonts w:ascii="Times New Roman" w:hAnsi="Times New Roman" w:cs="Times New Roman"/>
                <w:sz w:val="24"/>
                <w:lang w:val="ru-RU"/>
              </w:rPr>
              <w:t>ская система мер</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999"/>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46.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86B0D">
            <w:pPr>
              <w:rPr>
                <w:rFonts w:ascii="Times New Roman" w:hAnsi="Times New Roman" w:cs="Times New Roman"/>
                <w:sz w:val="24"/>
                <w:lang w:val="ru-RU"/>
              </w:rPr>
            </w:pPr>
            <w:r w:rsidRPr="00ED0779">
              <w:rPr>
                <w:rFonts w:ascii="Times New Roman" w:hAnsi="Times New Roman" w:cs="Times New Roman"/>
                <w:sz w:val="24"/>
                <w:lang w:val="ru-RU"/>
              </w:rPr>
              <w:t>Арифметические действ</w:t>
            </w:r>
            <w:r w:rsidR="00ED0779" w:rsidRPr="00ED0779">
              <w:rPr>
                <w:rFonts w:ascii="Times New Roman" w:hAnsi="Times New Roman" w:cs="Times New Roman"/>
                <w:sz w:val="24"/>
                <w:lang w:val="ru-RU"/>
              </w:rPr>
              <w:t>ия с обыкновенными и десятичны</w:t>
            </w:r>
            <w:r w:rsidRPr="00ED0779">
              <w:rPr>
                <w:rFonts w:ascii="Times New Roman" w:hAnsi="Times New Roman" w:cs="Times New Roman"/>
                <w:sz w:val="24"/>
                <w:lang w:val="ru-RU"/>
              </w:rPr>
              <w:t>ми дробями. Сложение и вычитание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47.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86B0D">
            <w:pPr>
              <w:rPr>
                <w:rFonts w:ascii="Times New Roman" w:hAnsi="Times New Roman" w:cs="Times New Roman"/>
                <w:sz w:val="24"/>
                <w:lang w:val="ru-RU"/>
              </w:rPr>
            </w:pPr>
            <w:r w:rsidRPr="00ED0779">
              <w:rPr>
                <w:rFonts w:ascii="Times New Roman" w:hAnsi="Times New Roman" w:cs="Times New Roman"/>
                <w:sz w:val="24"/>
                <w:lang w:val="ru-RU"/>
              </w:rPr>
              <w:t>Арифметические действ</w:t>
            </w:r>
            <w:r w:rsidR="00ED0779" w:rsidRPr="00ED0779">
              <w:rPr>
                <w:rFonts w:ascii="Times New Roman" w:hAnsi="Times New Roman" w:cs="Times New Roman"/>
                <w:sz w:val="24"/>
                <w:lang w:val="ru-RU"/>
              </w:rPr>
              <w:t>ия с обыкновенными и десятичны</w:t>
            </w:r>
            <w:r w:rsidRPr="00ED0779">
              <w:rPr>
                <w:rFonts w:ascii="Times New Roman" w:hAnsi="Times New Roman" w:cs="Times New Roman"/>
                <w:sz w:val="24"/>
                <w:lang w:val="ru-RU"/>
              </w:rPr>
              <w:t>ми дробями.</w:t>
            </w:r>
            <w:r w:rsidR="00ED0779" w:rsidRPr="00ED0779">
              <w:rPr>
                <w:rFonts w:ascii="Times New Roman" w:hAnsi="Times New Roman" w:cs="Times New Roman"/>
                <w:sz w:val="24"/>
                <w:lang w:val="ru-RU"/>
              </w:rPr>
              <w:t xml:space="preserve"> Сложение и </w:t>
            </w:r>
            <w:r w:rsidRPr="00ED0779">
              <w:rPr>
                <w:rFonts w:ascii="Times New Roman" w:hAnsi="Times New Roman" w:cs="Times New Roman"/>
                <w:sz w:val="24"/>
                <w:lang w:val="ru-RU"/>
              </w:rPr>
              <w:t>вычитание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86B0D">
            <w:pPr>
              <w:rPr>
                <w:rFonts w:ascii="Times New Roman" w:hAnsi="Times New Roman" w:cs="Times New Roman"/>
                <w:sz w:val="24"/>
                <w:lang w:val="ru-RU"/>
              </w:rPr>
            </w:pPr>
            <w:r w:rsidRPr="00ED0779">
              <w:rPr>
                <w:rFonts w:ascii="Times New Roman" w:hAnsi="Times New Roman" w:cs="Times New Roman"/>
                <w:sz w:val="24"/>
                <w:lang w:val="ru-RU"/>
              </w:rPr>
              <w:t>Арифметические действ</w:t>
            </w:r>
            <w:r w:rsidR="00ED0779" w:rsidRPr="00ED0779">
              <w:rPr>
                <w:rFonts w:ascii="Times New Roman" w:hAnsi="Times New Roman" w:cs="Times New Roman"/>
                <w:sz w:val="24"/>
                <w:lang w:val="ru-RU"/>
              </w:rPr>
              <w:t>ия с обыкновенными и десятичны</w:t>
            </w:r>
            <w:r w:rsidRPr="00ED0779">
              <w:rPr>
                <w:rFonts w:ascii="Times New Roman" w:hAnsi="Times New Roman" w:cs="Times New Roman"/>
                <w:sz w:val="24"/>
                <w:lang w:val="ru-RU"/>
              </w:rPr>
              <w:t>ми дробями. Сложение и вычитание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99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49.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86B0D">
            <w:pPr>
              <w:rPr>
                <w:rFonts w:ascii="Times New Roman" w:hAnsi="Times New Roman" w:cs="Times New Roman"/>
                <w:sz w:val="24"/>
                <w:lang w:val="ru-RU"/>
              </w:rPr>
            </w:pPr>
            <w:r w:rsidRPr="00ED0779">
              <w:rPr>
                <w:rFonts w:ascii="Times New Roman" w:hAnsi="Times New Roman" w:cs="Times New Roman"/>
                <w:sz w:val="24"/>
                <w:lang w:val="ru-RU"/>
              </w:rPr>
              <w:t>Арифметические действ</w:t>
            </w:r>
            <w:r w:rsidR="00ED0779" w:rsidRPr="00ED0779">
              <w:rPr>
                <w:rFonts w:ascii="Times New Roman" w:hAnsi="Times New Roman" w:cs="Times New Roman"/>
                <w:sz w:val="24"/>
                <w:lang w:val="ru-RU"/>
              </w:rPr>
              <w:t>ия с обыкновенными и десятичны</w:t>
            </w:r>
            <w:r w:rsidRPr="00ED0779">
              <w:rPr>
                <w:rFonts w:ascii="Times New Roman" w:hAnsi="Times New Roman" w:cs="Times New Roman"/>
                <w:sz w:val="24"/>
                <w:lang w:val="ru-RU"/>
              </w:rPr>
              <w:t>ми дробями. Сложение и вычитание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86B0D" w:rsidP="00B1294C">
            <w:pPr>
              <w:rPr>
                <w:rFonts w:ascii="Times New Roman" w:hAnsi="Times New Roman" w:cs="Times New Roman"/>
                <w:sz w:val="24"/>
                <w:lang w:val="ru-RU"/>
              </w:rPr>
            </w:pPr>
            <w:r w:rsidRPr="00ED0779">
              <w:rPr>
                <w:rFonts w:ascii="Times New Roman" w:hAnsi="Times New Roman" w:cs="Times New Roman"/>
                <w:sz w:val="24"/>
                <w:lang w:val="ru-RU"/>
              </w:rPr>
              <w:t>Арифметические действ</w:t>
            </w:r>
            <w:r w:rsidR="00ED0779" w:rsidRPr="00ED0779">
              <w:rPr>
                <w:rFonts w:ascii="Times New Roman" w:hAnsi="Times New Roman" w:cs="Times New Roman"/>
                <w:sz w:val="24"/>
                <w:lang w:val="ru-RU"/>
              </w:rPr>
              <w:t>ия с обыкновенными и десятичны</w:t>
            </w:r>
            <w:r w:rsidRPr="00ED0779">
              <w:rPr>
                <w:rFonts w:ascii="Times New Roman" w:hAnsi="Times New Roman" w:cs="Times New Roman"/>
                <w:sz w:val="24"/>
                <w:lang w:val="ru-RU"/>
              </w:rPr>
              <w:t xml:space="preserve">ми дробями. </w:t>
            </w:r>
            <w:r w:rsidR="00B1294C" w:rsidRPr="00ED0779">
              <w:rPr>
                <w:rFonts w:ascii="Times New Roman" w:hAnsi="Times New Roman" w:cs="Times New Roman"/>
                <w:sz w:val="24"/>
                <w:lang w:val="ru-RU"/>
              </w:rPr>
              <w:t>Умножение и деление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1294C">
            <w:pPr>
              <w:rPr>
                <w:rFonts w:ascii="Times New Roman" w:hAnsi="Times New Roman" w:cs="Times New Roman"/>
                <w:sz w:val="24"/>
                <w:lang w:val="ru-RU"/>
              </w:rPr>
            </w:pPr>
            <w:r w:rsidRPr="00ED0779">
              <w:rPr>
                <w:rFonts w:ascii="Times New Roman" w:hAnsi="Times New Roman" w:cs="Times New Roman"/>
                <w:sz w:val="24"/>
                <w:lang w:val="ru-RU"/>
              </w:rPr>
              <w:t>Арифметические действ</w:t>
            </w:r>
            <w:r w:rsidR="00ED0779" w:rsidRPr="00ED0779">
              <w:rPr>
                <w:rFonts w:ascii="Times New Roman" w:hAnsi="Times New Roman" w:cs="Times New Roman"/>
                <w:sz w:val="24"/>
                <w:lang w:val="ru-RU"/>
              </w:rPr>
              <w:t>ия с обыкновенными и десятичны</w:t>
            </w:r>
            <w:r w:rsidRPr="00ED0779">
              <w:rPr>
                <w:rFonts w:ascii="Times New Roman" w:hAnsi="Times New Roman" w:cs="Times New Roman"/>
                <w:sz w:val="24"/>
                <w:lang w:val="ru-RU"/>
              </w:rPr>
              <w:t>ми дробями. Умножение и деление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1294C">
            <w:pPr>
              <w:rPr>
                <w:rFonts w:ascii="Times New Roman" w:hAnsi="Times New Roman" w:cs="Times New Roman"/>
                <w:sz w:val="24"/>
                <w:lang w:val="ru-RU"/>
              </w:rPr>
            </w:pPr>
            <w:r w:rsidRPr="00ED0779">
              <w:rPr>
                <w:rFonts w:ascii="Times New Roman" w:hAnsi="Times New Roman" w:cs="Times New Roman"/>
                <w:sz w:val="24"/>
                <w:lang w:val="ru-RU"/>
              </w:rPr>
              <w:t>Арифметические действ</w:t>
            </w:r>
            <w:r w:rsidR="00ED0779" w:rsidRPr="00ED0779">
              <w:rPr>
                <w:rFonts w:ascii="Times New Roman" w:hAnsi="Times New Roman" w:cs="Times New Roman"/>
                <w:sz w:val="24"/>
                <w:lang w:val="ru-RU"/>
              </w:rPr>
              <w:t>ия с обыкновенными и десятичны</w:t>
            </w:r>
            <w:r w:rsidRPr="00ED0779">
              <w:rPr>
                <w:rFonts w:ascii="Times New Roman" w:hAnsi="Times New Roman" w:cs="Times New Roman"/>
                <w:sz w:val="24"/>
                <w:lang w:val="ru-RU"/>
              </w:rPr>
              <w:t>ми дробями. Умножение и деление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1294C">
            <w:pPr>
              <w:rPr>
                <w:rFonts w:ascii="Times New Roman" w:hAnsi="Times New Roman" w:cs="Times New Roman"/>
                <w:sz w:val="24"/>
                <w:lang w:val="ru-RU"/>
              </w:rPr>
            </w:pPr>
            <w:r w:rsidRPr="00ED0779">
              <w:rPr>
                <w:rFonts w:ascii="Times New Roman" w:hAnsi="Times New Roman" w:cs="Times New Roman"/>
                <w:sz w:val="24"/>
                <w:lang w:val="ru-RU"/>
              </w:rPr>
              <w:t>Арифметические действ</w:t>
            </w:r>
            <w:r w:rsidR="00ED0779" w:rsidRPr="00ED0779">
              <w:rPr>
                <w:rFonts w:ascii="Times New Roman" w:hAnsi="Times New Roman" w:cs="Times New Roman"/>
                <w:sz w:val="24"/>
                <w:lang w:val="ru-RU"/>
              </w:rPr>
              <w:t>ия с обыкновенными и десятичны</w:t>
            </w:r>
            <w:r w:rsidRPr="00ED0779">
              <w:rPr>
                <w:rFonts w:ascii="Times New Roman" w:hAnsi="Times New Roman" w:cs="Times New Roman"/>
                <w:sz w:val="24"/>
                <w:lang w:val="ru-RU"/>
              </w:rPr>
              <w:t>ми дробями. Умножение и деление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120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1294C">
            <w:pPr>
              <w:rPr>
                <w:rFonts w:ascii="Times New Roman" w:hAnsi="Times New Roman" w:cs="Times New Roman"/>
                <w:b/>
                <w:sz w:val="24"/>
                <w:lang w:val="ru-RU"/>
              </w:rPr>
            </w:pPr>
            <w:r w:rsidRPr="00ED0779">
              <w:rPr>
                <w:rFonts w:ascii="Times New Roman" w:hAnsi="Times New Roman" w:cs="Times New Roman"/>
                <w:sz w:val="24"/>
                <w:lang w:val="ru-RU"/>
              </w:rPr>
              <w:t xml:space="preserve"> </w:t>
            </w:r>
            <w:r w:rsidRPr="00ED0779">
              <w:rPr>
                <w:rFonts w:ascii="Times New Roman" w:hAnsi="Times New Roman" w:cs="Times New Roman"/>
                <w:b/>
                <w:sz w:val="24"/>
                <w:lang w:val="ru-RU"/>
              </w:rPr>
              <w:t xml:space="preserve">Контрольная работа № 3 </w:t>
            </w:r>
            <w:r w:rsidR="00ED0779" w:rsidRPr="00ED0779">
              <w:rPr>
                <w:rFonts w:ascii="Times New Roman" w:hAnsi="Times New Roman" w:cs="Times New Roman"/>
                <w:b/>
                <w:sz w:val="24"/>
                <w:lang w:val="ru-RU"/>
              </w:rPr>
              <w:t>«</w:t>
            </w:r>
            <w:r w:rsidRPr="00ED0779">
              <w:rPr>
                <w:rFonts w:ascii="Times New Roman" w:hAnsi="Times New Roman" w:cs="Times New Roman"/>
                <w:b/>
                <w:sz w:val="24"/>
                <w:lang w:val="ru-RU"/>
              </w:rPr>
              <w:t>Арифметические действия с обыкновенными и десятичными дробями</w:t>
            </w:r>
            <w:r w:rsidR="00ED0779" w:rsidRPr="00ED0779">
              <w:rPr>
                <w:rFonts w:ascii="Times New Roman" w:hAnsi="Times New Roman" w:cs="Times New Roman"/>
                <w:b/>
                <w:sz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Pr>
                <w:rFonts w:ascii="Times New Roman" w:hAnsi="Times New Roman" w:cs="Times New Roman"/>
                <w:sz w:val="24"/>
                <w:lang w:val="ru-RU"/>
              </w:rPr>
              <w:t>Контрольная работа</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1294C">
            <w:pPr>
              <w:rPr>
                <w:rFonts w:ascii="Times New Roman" w:hAnsi="Times New Roman" w:cs="Times New Roman"/>
                <w:sz w:val="24"/>
              </w:rPr>
            </w:pPr>
            <w:proofErr w:type="spellStart"/>
            <w:r w:rsidRPr="00ED0779">
              <w:rPr>
                <w:rFonts w:ascii="Times New Roman" w:hAnsi="Times New Roman" w:cs="Times New Roman"/>
                <w:sz w:val="24"/>
              </w:rPr>
              <w:t>Отношение</w:t>
            </w:r>
            <w:proofErr w:type="spellEnd"/>
            <w:r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71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1294C">
            <w:pPr>
              <w:rPr>
                <w:rFonts w:ascii="Times New Roman" w:hAnsi="Times New Roman" w:cs="Times New Roman"/>
                <w:sz w:val="24"/>
              </w:rPr>
            </w:pPr>
            <w:proofErr w:type="spellStart"/>
            <w:r w:rsidRPr="00ED0779">
              <w:rPr>
                <w:rFonts w:ascii="Times New Roman" w:hAnsi="Times New Roman" w:cs="Times New Roman"/>
                <w:sz w:val="24"/>
              </w:rPr>
              <w:t>Отношение</w:t>
            </w:r>
            <w:proofErr w:type="spellEnd"/>
            <w:r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rsidP="00B1294C">
            <w:pPr>
              <w:rPr>
                <w:rFonts w:ascii="Times New Roman" w:hAnsi="Times New Roman" w:cs="Times New Roman"/>
                <w:sz w:val="24"/>
                <w:lang w:val="ru-RU"/>
              </w:rPr>
            </w:pPr>
            <w:r>
              <w:rPr>
                <w:rFonts w:ascii="Times New Roman" w:hAnsi="Times New Roman" w:cs="Times New Roman"/>
                <w:sz w:val="24"/>
                <w:lang w:val="ru-RU"/>
              </w:rPr>
              <w:t>Масштаб</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64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rsidP="00B1294C">
            <w:pPr>
              <w:rPr>
                <w:rFonts w:ascii="Times New Roman" w:hAnsi="Times New Roman" w:cs="Times New Roman"/>
                <w:sz w:val="24"/>
                <w:lang w:val="ru-RU"/>
              </w:rPr>
            </w:pPr>
            <w:r>
              <w:rPr>
                <w:rFonts w:ascii="Times New Roman" w:hAnsi="Times New Roman" w:cs="Times New Roman"/>
                <w:sz w:val="24"/>
                <w:lang w:val="ru-RU"/>
              </w:rPr>
              <w:t>Масштаб</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59.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1294C">
            <w:pPr>
              <w:rPr>
                <w:rFonts w:ascii="Times New Roman" w:hAnsi="Times New Roman" w:cs="Times New Roman"/>
                <w:sz w:val="24"/>
              </w:rPr>
            </w:pPr>
            <w:r w:rsidRPr="00ED0779">
              <w:rPr>
                <w:rFonts w:ascii="Times New Roman" w:hAnsi="Times New Roman" w:cs="Times New Roman"/>
                <w:sz w:val="24"/>
                <w:lang w:val="ru-RU"/>
              </w:rPr>
              <w:t>Деление в данном отношении.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64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60.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B1294C">
            <w:pPr>
              <w:rPr>
                <w:rFonts w:ascii="Times New Roman" w:hAnsi="Times New Roman" w:cs="Times New Roman"/>
                <w:sz w:val="24"/>
              </w:rPr>
            </w:pPr>
            <w:r w:rsidRPr="00ED0779">
              <w:rPr>
                <w:rFonts w:ascii="Times New Roman" w:hAnsi="Times New Roman" w:cs="Times New Roman"/>
                <w:sz w:val="24"/>
                <w:lang w:val="ru-RU"/>
              </w:rPr>
              <w:t>Деление в данном отношении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rPr>
            </w:pPr>
            <w:r>
              <w:rPr>
                <w:rFonts w:ascii="Times New Roman" w:hAnsi="Times New Roman" w:cs="Times New Roman"/>
                <w:sz w:val="24"/>
                <w:lang w:val="ru-RU"/>
              </w:rPr>
              <w:t>П</w:t>
            </w:r>
            <w:proofErr w:type="spellStart"/>
            <w:r>
              <w:rPr>
                <w:rFonts w:ascii="Times New Roman" w:hAnsi="Times New Roman" w:cs="Times New Roman"/>
                <w:sz w:val="24"/>
              </w:rPr>
              <w:t>ропор</w:t>
            </w:r>
            <w:r w:rsidR="00B1294C" w:rsidRPr="00ED0779">
              <w:rPr>
                <w:rFonts w:ascii="Times New Roman" w:hAnsi="Times New Roman" w:cs="Times New Roman"/>
                <w:sz w:val="24"/>
              </w:rPr>
              <w:t>ция</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63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62.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rPr>
            </w:pPr>
            <w:proofErr w:type="spellStart"/>
            <w:r>
              <w:rPr>
                <w:rFonts w:ascii="Times New Roman" w:hAnsi="Times New Roman" w:cs="Times New Roman"/>
                <w:sz w:val="24"/>
              </w:rPr>
              <w:t>Пропор</w:t>
            </w:r>
            <w:r w:rsidR="00B1294C" w:rsidRPr="00ED0779">
              <w:rPr>
                <w:rFonts w:ascii="Times New Roman" w:hAnsi="Times New Roman" w:cs="Times New Roman"/>
                <w:sz w:val="24"/>
              </w:rPr>
              <w:t>ция</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64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Пропор</w:t>
            </w:r>
            <w:r w:rsidR="00B1294C" w:rsidRPr="00ED0779">
              <w:rPr>
                <w:rFonts w:ascii="Times New Roman" w:hAnsi="Times New Roman" w:cs="Times New Roman"/>
                <w:sz w:val="24"/>
                <w:lang w:val="ru-RU"/>
              </w:rPr>
              <w:t>ция. Прямая и обратная пропорциональность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2C52A3">
            <w:pPr>
              <w:rPr>
                <w:rFonts w:ascii="Times New Roman" w:hAnsi="Times New Roman" w:cs="Times New Roman"/>
                <w:sz w:val="24"/>
              </w:rPr>
            </w:pPr>
            <w:proofErr w:type="spellStart"/>
            <w:r w:rsidRPr="00ED0779">
              <w:rPr>
                <w:rFonts w:ascii="Times New Roman" w:hAnsi="Times New Roman" w:cs="Times New Roman"/>
                <w:sz w:val="24"/>
              </w:rPr>
              <w:t>Понятие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процента</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6221D7">
            <w:pPr>
              <w:rPr>
                <w:rFonts w:ascii="Times New Roman" w:hAnsi="Times New Roman" w:cs="Times New Roman"/>
                <w:sz w:val="24"/>
              </w:rPr>
            </w:pPr>
            <w:proofErr w:type="spellStart"/>
            <w:r w:rsidRPr="00ED0779">
              <w:rPr>
                <w:rFonts w:ascii="Times New Roman" w:hAnsi="Times New Roman" w:cs="Times New Roman"/>
                <w:sz w:val="24"/>
              </w:rPr>
              <w:t>Понятие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процента</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62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6221D7">
            <w:pPr>
              <w:rPr>
                <w:rFonts w:ascii="Times New Roman" w:hAnsi="Times New Roman" w:cs="Times New Roman"/>
                <w:sz w:val="24"/>
              </w:rPr>
            </w:pPr>
            <w:proofErr w:type="spellStart"/>
            <w:r w:rsidRPr="00ED0779">
              <w:rPr>
                <w:rFonts w:ascii="Times New Roman" w:hAnsi="Times New Roman" w:cs="Times New Roman"/>
                <w:sz w:val="24"/>
              </w:rPr>
              <w:t>Понятие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процента</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71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Вычисле</w:t>
            </w:r>
            <w:r w:rsidR="006221D7" w:rsidRPr="00ED0779">
              <w:rPr>
                <w:rFonts w:ascii="Times New Roman" w:hAnsi="Times New Roman" w:cs="Times New Roman"/>
                <w:sz w:val="24"/>
                <w:lang w:val="ru-RU"/>
              </w:rPr>
              <w:t>ние процента от величины и величины по её проценту.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71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Вычисле</w:t>
            </w:r>
            <w:r w:rsidR="006221D7" w:rsidRPr="00ED0779">
              <w:rPr>
                <w:rFonts w:ascii="Times New Roman" w:hAnsi="Times New Roman" w:cs="Times New Roman"/>
                <w:sz w:val="24"/>
                <w:lang w:val="ru-RU"/>
              </w:rPr>
              <w:t>ние процента от величины и величины по её проценту.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70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69.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Решение текстовых задач, сод</w:t>
            </w:r>
            <w:r w:rsidR="006221D7" w:rsidRPr="00ED0779">
              <w:rPr>
                <w:rFonts w:ascii="Times New Roman" w:hAnsi="Times New Roman" w:cs="Times New Roman"/>
                <w:sz w:val="24"/>
                <w:lang w:val="ru-RU"/>
              </w:rPr>
              <w:t>ержащих дроби и проценты.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Устный опрос</w:t>
            </w:r>
          </w:p>
        </w:tc>
      </w:tr>
      <w:tr w:rsidR="000D086B" w:rsidTr="00ED0779">
        <w:trPr>
          <w:trHeight w:hRule="exact" w:val="71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Решение текстовых задач, со</w:t>
            </w:r>
            <w:r w:rsidR="006221D7" w:rsidRPr="00ED0779">
              <w:rPr>
                <w:rFonts w:ascii="Times New Roman" w:hAnsi="Times New Roman" w:cs="Times New Roman"/>
                <w:sz w:val="24"/>
                <w:lang w:val="ru-RU"/>
              </w:rPr>
              <w:t>держащих дроби и проценты.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sidRPr="00CD0DD3">
              <w:rPr>
                <w:rFonts w:ascii="Times New Roman" w:hAnsi="Times New Roman" w:cs="Times New Roman"/>
                <w:sz w:val="24"/>
                <w:szCs w:val="24"/>
                <w:lang w:val="ru-RU"/>
              </w:rPr>
              <w:t>Письменный контроль</w:t>
            </w:r>
          </w:p>
        </w:tc>
      </w:tr>
      <w:tr w:rsidR="000D086B" w:rsidTr="00ED0779">
        <w:trPr>
          <w:trHeight w:hRule="exact" w:val="6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6221D7">
            <w:pPr>
              <w:rPr>
                <w:rFonts w:ascii="Times New Roman" w:hAnsi="Times New Roman" w:cs="Times New Roman"/>
                <w:b/>
                <w:sz w:val="24"/>
                <w:lang w:val="ru-RU"/>
              </w:rPr>
            </w:pPr>
            <w:r w:rsidRPr="00ED0779">
              <w:rPr>
                <w:rFonts w:ascii="Times New Roman" w:hAnsi="Times New Roman" w:cs="Times New Roman"/>
                <w:b/>
                <w:sz w:val="24"/>
                <w:lang w:val="ru-RU"/>
              </w:rPr>
              <w:t xml:space="preserve">Контрольная работа № 4 </w:t>
            </w:r>
            <w:r w:rsidR="00ED0779" w:rsidRPr="00ED0779">
              <w:rPr>
                <w:rFonts w:ascii="Times New Roman" w:hAnsi="Times New Roman" w:cs="Times New Roman"/>
                <w:b/>
                <w:sz w:val="24"/>
                <w:lang w:val="ru-RU"/>
              </w:rPr>
              <w:t>«</w:t>
            </w:r>
            <w:r w:rsidRPr="00ED0779">
              <w:rPr>
                <w:rFonts w:ascii="Times New Roman" w:hAnsi="Times New Roman" w:cs="Times New Roman"/>
                <w:b/>
                <w:sz w:val="24"/>
                <w:lang w:val="ru-RU"/>
              </w:rPr>
              <w:t>Отношения, пропорции</w:t>
            </w:r>
            <w:r w:rsidR="00ED0779" w:rsidRPr="00ED0779">
              <w:rPr>
                <w:rFonts w:ascii="Times New Roman" w:hAnsi="Times New Roman" w:cs="Times New Roman"/>
                <w:b/>
                <w:sz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ED0779">
            <w:r>
              <w:rPr>
                <w:rFonts w:ascii="Times New Roman" w:hAnsi="Times New Roman" w:cs="Times New Roman"/>
                <w:sz w:val="24"/>
                <w:lang w:val="ru-RU"/>
              </w:rPr>
              <w:t>Контрольная работа</w:t>
            </w:r>
          </w:p>
        </w:tc>
      </w:tr>
      <w:tr w:rsidR="000D086B" w:rsidTr="00ED0779">
        <w:trPr>
          <w:trHeight w:hRule="exact" w:val="84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i/>
                <w:sz w:val="24"/>
                <w:lang w:val="ru-RU"/>
              </w:rPr>
            </w:pPr>
            <w:r w:rsidRPr="00ED0779">
              <w:rPr>
                <w:rFonts w:ascii="Times New Roman" w:hAnsi="Times New Roman" w:cs="Times New Roman"/>
                <w:i/>
                <w:sz w:val="24"/>
                <w:lang w:val="ru-RU"/>
              </w:rPr>
              <w:t>Практическая работа «Отно</w:t>
            </w:r>
            <w:r w:rsidR="00717251" w:rsidRPr="00ED0779">
              <w:rPr>
                <w:rFonts w:ascii="Times New Roman" w:hAnsi="Times New Roman" w:cs="Times New Roman"/>
                <w:i/>
                <w:sz w:val="24"/>
                <w:lang w:val="ru-RU"/>
              </w:rPr>
              <w:t>шение длины окружности к её диаметру»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ED0779">
            <w:pPr>
              <w:rPr>
                <w:rFonts w:ascii="Times New Roman" w:hAnsi="Times New Roman" w:cs="Times New Roman"/>
                <w:sz w:val="24"/>
                <w:lang w:val="ru-RU"/>
              </w:rPr>
            </w:pPr>
            <w:r>
              <w:rPr>
                <w:rFonts w:ascii="Times New Roman" w:hAnsi="Times New Roman" w:cs="Times New Roman"/>
                <w:sz w:val="24"/>
                <w:lang w:val="ru-RU"/>
              </w:rPr>
              <w:t>1</w:t>
            </w: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szCs w:val="24"/>
                <w:lang w:val="ru-RU"/>
              </w:rPr>
            </w:pPr>
            <w:r w:rsidRPr="00764FF3">
              <w:rPr>
                <w:rFonts w:ascii="Times New Roman" w:hAnsi="Times New Roman" w:cs="Times New Roman"/>
                <w:sz w:val="24"/>
                <w:szCs w:val="24"/>
                <w:lang w:val="ru-RU"/>
              </w:rPr>
              <w:t>Практическая работа</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17251">
            <w:pPr>
              <w:rPr>
                <w:rFonts w:ascii="Times New Roman" w:hAnsi="Times New Roman" w:cs="Times New Roman"/>
                <w:sz w:val="24"/>
              </w:rPr>
            </w:pPr>
            <w:proofErr w:type="spellStart"/>
            <w:r w:rsidRPr="00ED0779">
              <w:rPr>
                <w:rFonts w:ascii="Times New Roman" w:hAnsi="Times New Roman" w:cs="Times New Roman"/>
                <w:sz w:val="24"/>
              </w:rPr>
              <w:t>Осевая</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симметрия</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64FF3">
            <w:pPr>
              <w:rPr>
                <w:rFonts w:ascii="Times New Roman" w:hAnsi="Times New Roman" w:cs="Times New Roman"/>
                <w:sz w:val="24"/>
              </w:rPr>
            </w:pPr>
            <w:proofErr w:type="spellStart"/>
            <w:r>
              <w:rPr>
                <w:rFonts w:ascii="Times New Roman" w:hAnsi="Times New Roman" w:cs="Times New Roman"/>
                <w:sz w:val="24"/>
              </w:rPr>
              <w:t>Централь</w:t>
            </w:r>
            <w:r w:rsidR="00717251" w:rsidRPr="00ED0779">
              <w:rPr>
                <w:rFonts w:ascii="Times New Roman" w:hAnsi="Times New Roman" w:cs="Times New Roman"/>
                <w:sz w:val="24"/>
              </w:rPr>
              <w:t>ная</w:t>
            </w:r>
            <w:proofErr w:type="spellEnd"/>
            <w:r w:rsidR="00717251" w:rsidRPr="00ED0779">
              <w:rPr>
                <w:rFonts w:ascii="Times New Roman" w:hAnsi="Times New Roman" w:cs="Times New Roman"/>
                <w:sz w:val="24"/>
              </w:rPr>
              <w:t xml:space="preserve"> </w:t>
            </w:r>
            <w:proofErr w:type="spellStart"/>
            <w:r w:rsidR="00717251" w:rsidRPr="00ED0779">
              <w:rPr>
                <w:rFonts w:ascii="Times New Roman" w:hAnsi="Times New Roman" w:cs="Times New Roman"/>
                <w:sz w:val="24"/>
              </w:rPr>
              <w:t>симметрия</w:t>
            </w:r>
            <w:proofErr w:type="spellEnd"/>
            <w:r w:rsidR="00717251"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62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17251">
            <w:pPr>
              <w:rPr>
                <w:rFonts w:ascii="Times New Roman" w:hAnsi="Times New Roman" w:cs="Times New Roman"/>
                <w:sz w:val="24"/>
              </w:rPr>
            </w:pPr>
            <w:proofErr w:type="spellStart"/>
            <w:r w:rsidRPr="00ED0779">
              <w:rPr>
                <w:rFonts w:ascii="Times New Roman" w:hAnsi="Times New Roman" w:cs="Times New Roman"/>
                <w:sz w:val="24"/>
              </w:rPr>
              <w:t>Построение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симметричных</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фигур</w:t>
            </w:r>
            <w:proofErr w:type="spellEnd"/>
            <w:r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ED0779">
        <w:trPr>
          <w:trHeight w:hRule="exact" w:val="641"/>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17251">
            <w:pPr>
              <w:rPr>
                <w:rFonts w:ascii="Times New Roman" w:hAnsi="Times New Roman" w:cs="Times New Roman"/>
                <w:sz w:val="24"/>
              </w:rPr>
            </w:pPr>
            <w:proofErr w:type="spellStart"/>
            <w:r w:rsidRPr="00ED0779">
              <w:rPr>
                <w:rFonts w:ascii="Times New Roman" w:hAnsi="Times New Roman" w:cs="Times New Roman"/>
                <w:sz w:val="24"/>
              </w:rPr>
              <w:t>Построение</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симметричных</w:t>
            </w:r>
            <w:proofErr w:type="spellEnd"/>
            <w:r w:rsidRPr="00ED0779">
              <w:rPr>
                <w:rFonts w:ascii="Times New Roman" w:hAnsi="Times New Roman" w:cs="Times New Roman"/>
                <w:sz w:val="24"/>
              </w:rPr>
              <w:t xml:space="preserve"> </w:t>
            </w:r>
            <w:proofErr w:type="spellStart"/>
            <w:r w:rsidRPr="00ED0779">
              <w:rPr>
                <w:rFonts w:ascii="Times New Roman" w:hAnsi="Times New Roman" w:cs="Times New Roman"/>
                <w:sz w:val="24"/>
              </w:rPr>
              <w:t>фигур</w:t>
            </w:r>
            <w:proofErr w:type="spellEnd"/>
            <w:r w:rsidRPr="00ED0779">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639"/>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77.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17251">
            <w:pPr>
              <w:rPr>
                <w:rFonts w:ascii="Times New Roman" w:hAnsi="Times New Roman" w:cs="Times New Roman"/>
                <w:i/>
                <w:sz w:val="24"/>
              </w:rPr>
            </w:pPr>
            <w:proofErr w:type="spellStart"/>
            <w:r w:rsidRPr="00764FF3">
              <w:rPr>
                <w:rFonts w:ascii="Times New Roman" w:hAnsi="Times New Roman" w:cs="Times New Roman"/>
                <w:i/>
                <w:sz w:val="24"/>
              </w:rPr>
              <w:t>Практическая</w:t>
            </w:r>
            <w:proofErr w:type="spellEnd"/>
            <w:r w:rsidRPr="00764FF3">
              <w:rPr>
                <w:rFonts w:ascii="Times New Roman" w:hAnsi="Times New Roman" w:cs="Times New Roman"/>
                <w:i/>
                <w:sz w:val="24"/>
              </w:rPr>
              <w:t xml:space="preserve"> </w:t>
            </w:r>
            <w:proofErr w:type="spellStart"/>
            <w:r w:rsidRPr="00764FF3">
              <w:rPr>
                <w:rFonts w:ascii="Times New Roman" w:hAnsi="Times New Roman" w:cs="Times New Roman"/>
                <w:i/>
                <w:sz w:val="24"/>
              </w:rPr>
              <w:t>работа</w:t>
            </w:r>
            <w:proofErr w:type="spellEnd"/>
            <w:r w:rsidRPr="00764FF3">
              <w:rPr>
                <w:rFonts w:ascii="Times New Roman" w:hAnsi="Times New Roman" w:cs="Times New Roman"/>
                <w:i/>
                <w:sz w:val="24"/>
              </w:rPr>
              <w:t xml:space="preserve"> «</w:t>
            </w:r>
            <w:proofErr w:type="spellStart"/>
            <w:r w:rsidRPr="00764FF3">
              <w:rPr>
                <w:rFonts w:ascii="Times New Roman" w:hAnsi="Times New Roman" w:cs="Times New Roman"/>
                <w:i/>
                <w:sz w:val="24"/>
              </w:rPr>
              <w:t>Осевая</w:t>
            </w:r>
            <w:proofErr w:type="spellEnd"/>
            <w:r w:rsidRPr="00764FF3">
              <w:rPr>
                <w:rFonts w:ascii="Times New Roman" w:hAnsi="Times New Roman" w:cs="Times New Roman"/>
                <w:i/>
                <w:sz w:val="24"/>
              </w:rPr>
              <w:t xml:space="preserve"> </w:t>
            </w:r>
            <w:proofErr w:type="spellStart"/>
            <w:r w:rsidRPr="00764FF3">
              <w:rPr>
                <w:rFonts w:ascii="Times New Roman" w:hAnsi="Times New Roman" w:cs="Times New Roman"/>
                <w:i/>
                <w:sz w:val="24"/>
              </w:rPr>
              <w:t>симметрия</w:t>
            </w:r>
            <w:proofErr w:type="spellEnd"/>
            <w:r w:rsidRPr="00764FF3">
              <w:rPr>
                <w:rFonts w:ascii="Times New Roman" w:hAnsi="Times New Roman" w:cs="Times New Roman"/>
                <w:i/>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1</w:t>
            </w: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764FF3">
              <w:rPr>
                <w:rFonts w:ascii="Times New Roman" w:hAnsi="Times New Roman" w:cs="Times New Roman"/>
                <w:sz w:val="24"/>
                <w:szCs w:val="24"/>
                <w:lang w:val="ru-RU"/>
              </w:rPr>
              <w:t>Практическая работа</w:t>
            </w:r>
          </w:p>
        </w:tc>
      </w:tr>
      <w:tr w:rsidR="000D086B" w:rsidTr="00ED0779">
        <w:trPr>
          <w:trHeight w:hRule="exact" w:val="4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78.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17251">
            <w:pPr>
              <w:rPr>
                <w:rFonts w:ascii="Times New Roman" w:hAnsi="Times New Roman" w:cs="Times New Roman"/>
                <w:sz w:val="24"/>
              </w:rPr>
            </w:pPr>
            <w:proofErr w:type="spellStart"/>
            <w:r w:rsidRPr="00ED0779">
              <w:rPr>
                <w:rFonts w:ascii="Times New Roman" w:hAnsi="Times New Roman" w:cs="Times New Roman"/>
                <w:sz w:val="24"/>
              </w:rPr>
              <w:t>Симметрия</w:t>
            </w:r>
            <w:proofErr w:type="spellEnd"/>
            <w:r w:rsidRPr="00ED0779">
              <w:rPr>
                <w:rFonts w:ascii="Times New Roman" w:hAnsi="Times New Roman" w:cs="Times New Roman"/>
                <w:sz w:val="24"/>
              </w:rPr>
              <w:t xml:space="preserve"> в </w:t>
            </w:r>
            <w:proofErr w:type="spellStart"/>
            <w:r w:rsidRPr="00ED0779">
              <w:rPr>
                <w:rFonts w:ascii="Times New Roman" w:hAnsi="Times New Roman" w:cs="Times New Roman"/>
                <w:sz w:val="24"/>
              </w:rPr>
              <w:t>пространстве</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76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79.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17251">
            <w:pPr>
              <w:rPr>
                <w:rFonts w:ascii="Times New Roman" w:hAnsi="Times New Roman" w:cs="Times New Roman"/>
                <w:sz w:val="24"/>
                <w:lang w:val="ru-RU"/>
              </w:rPr>
            </w:pPr>
            <w:r w:rsidRPr="00ED0779">
              <w:rPr>
                <w:rFonts w:ascii="Times New Roman" w:hAnsi="Times New Roman" w:cs="Times New Roman"/>
                <w:sz w:val="24"/>
                <w:lang w:val="ru-RU"/>
              </w:rPr>
              <w:t>Применение букв для записи математических выражений и предложений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70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64FF3">
            <w:pPr>
              <w:rPr>
                <w:rFonts w:ascii="Times New Roman" w:hAnsi="Times New Roman" w:cs="Times New Roman"/>
                <w:sz w:val="24"/>
                <w:lang w:val="ru-RU"/>
              </w:rPr>
            </w:pPr>
            <w:r>
              <w:rPr>
                <w:rFonts w:ascii="Times New Roman" w:hAnsi="Times New Roman" w:cs="Times New Roman"/>
                <w:sz w:val="24"/>
                <w:lang w:val="ru-RU"/>
              </w:rPr>
              <w:t>Буквенные выражения и числовые подста</w:t>
            </w:r>
            <w:r w:rsidR="00717251" w:rsidRPr="00ED0779">
              <w:rPr>
                <w:rFonts w:ascii="Times New Roman" w:hAnsi="Times New Roman" w:cs="Times New Roman"/>
                <w:sz w:val="24"/>
                <w:lang w:val="ru-RU"/>
              </w:rPr>
              <w:t>новки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71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64FF3">
            <w:pPr>
              <w:rPr>
                <w:rFonts w:ascii="Times New Roman" w:hAnsi="Times New Roman" w:cs="Times New Roman"/>
                <w:sz w:val="24"/>
                <w:lang w:val="ru-RU"/>
              </w:rPr>
            </w:pPr>
            <w:r>
              <w:rPr>
                <w:rFonts w:ascii="Times New Roman" w:hAnsi="Times New Roman" w:cs="Times New Roman"/>
                <w:sz w:val="24"/>
                <w:lang w:val="ru-RU"/>
              </w:rPr>
              <w:t>Буквенные выражения и числовые подста</w:t>
            </w:r>
            <w:r w:rsidR="00717251" w:rsidRPr="00ED0779">
              <w:rPr>
                <w:rFonts w:ascii="Times New Roman" w:hAnsi="Times New Roman" w:cs="Times New Roman"/>
                <w:sz w:val="24"/>
                <w:lang w:val="ru-RU"/>
              </w:rPr>
              <w:t>новки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69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64FF3">
            <w:pPr>
              <w:rPr>
                <w:rFonts w:ascii="Times New Roman" w:hAnsi="Times New Roman" w:cs="Times New Roman"/>
                <w:sz w:val="24"/>
                <w:lang w:val="ru-RU"/>
              </w:rPr>
            </w:pPr>
            <w:r>
              <w:rPr>
                <w:rFonts w:ascii="Times New Roman" w:hAnsi="Times New Roman" w:cs="Times New Roman"/>
                <w:sz w:val="24"/>
                <w:lang w:val="ru-RU"/>
              </w:rPr>
              <w:t>Буквенные равенства, нахож</w:t>
            </w:r>
            <w:r w:rsidR="00717251" w:rsidRPr="00ED0779">
              <w:rPr>
                <w:rFonts w:ascii="Times New Roman" w:hAnsi="Times New Roman" w:cs="Times New Roman"/>
                <w:sz w:val="24"/>
                <w:lang w:val="ru-RU"/>
              </w:rPr>
              <w:t>дение неизвестного компонента.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56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17251">
            <w:pPr>
              <w:rPr>
                <w:rFonts w:ascii="Times New Roman" w:hAnsi="Times New Roman" w:cs="Times New Roman"/>
                <w:sz w:val="24"/>
                <w:lang w:val="ru-RU"/>
              </w:rPr>
            </w:pPr>
            <w:proofErr w:type="spellStart"/>
            <w:r w:rsidRPr="00ED0779">
              <w:rPr>
                <w:rFonts w:ascii="Times New Roman" w:hAnsi="Times New Roman" w:cs="Times New Roman"/>
                <w:sz w:val="24"/>
              </w:rPr>
              <w:t>Формулы</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73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D0779" w:rsidRDefault="00717251">
            <w:pPr>
              <w:rPr>
                <w:rFonts w:ascii="Times New Roman" w:hAnsi="Times New Roman" w:cs="Times New Roman"/>
                <w:sz w:val="24"/>
              </w:rPr>
            </w:pPr>
            <w:proofErr w:type="spellStart"/>
            <w:r w:rsidRPr="00ED0779">
              <w:rPr>
                <w:rFonts w:ascii="Times New Roman" w:hAnsi="Times New Roman" w:cs="Times New Roman"/>
                <w:sz w:val="24"/>
              </w:rPr>
              <w:t>Формулы</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70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85.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17251">
            <w:pPr>
              <w:rPr>
                <w:rFonts w:ascii="Times New Roman" w:hAnsi="Times New Roman" w:cs="Times New Roman"/>
                <w:sz w:val="24"/>
              </w:rPr>
            </w:pPr>
            <w:proofErr w:type="spellStart"/>
            <w:r w:rsidRPr="00764FF3">
              <w:rPr>
                <w:rFonts w:ascii="Times New Roman" w:hAnsi="Times New Roman" w:cs="Times New Roman"/>
                <w:sz w:val="24"/>
              </w:rPr>
              <w:t>Четырёхугольник</w:t>
            </w:r>
            <w:proofErr w:type="spellEnd"/>
            <w:r w:rsidRPr="00764FF3">
              <w:rPr>
                <w:rFonts w:ascii="Times New Roman" w:hAnsi="Times New Roman" w:cs="Times New Roman"/>
                <w:sz w:val="24"/>
              </w:rPr>
              <w:t xml:space="preserve">, </w:t>
            </w:r>
            <w:proofErr w:type="spellStart"/>
            <w:r w:rsidRPr="00764FF3">
              <w:rPr>
                <w:rFonts w:ascii="Times New Roman" w:hAnsi="Times New Roman" w:cs="Times New Roman"/>
                <w:sz w:val="24"/>
              </w:rPr>
              <w:t>примеры</w:t>
            </w:r>
            <w:proofErr w:type="spellEnd"/>
            <w:r w:rsidRPr="00764FF3">
              <w:rPr>
                <w:rFonts w:ascii="Times New Roman" w:hAnsi="Times New Roman" w:cs="Times New Roman"/>
                <w:sz w:val="24"/>
              </w:rPr>
              <w:t xml:space="preserve"> </w:t>
            </w:r>
            <w:proofErr w:type="spellStart"/>
            <w:r w:rsidRPr="00764FF3">
              <w:rPr>
                <w:rFonts w:ascii="Times New Roman" w:hAnsi="Times New Roman" w:cs="Times New Roman"/>
                <w:sz w:val="24"/>
              </w:rPr>
              <w:t>четырёхугольников</w:t>
            </w:r>
            <w:proofErr w:type="spellEnd"/>
            <w:r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71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Прямо</w:t>
            </w:r>
            <w:r w:rsidR="00717251" w:rsidRPr="00764FF3">
              <w:rPr>
                <w:rFonts w:ascii="Times New Roman" w:hAnsi="Times New Roman" w:cs="Times New Roman"/>
                <w:sz w:val="24"/>
                <w:lang w:val="ru-RU"/>
              </w:rPr>
              <w:t>угольник, квадрат: свойства сторон, углов, диагоналей.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693"/>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Прямо</w:t>
            </w:r>
            <w:r w:rsidR="00717251" w:rsidRPr="00764FF3">
              <w:rPr>
                <w:rFonts w:ascii="Times New Roman" w:hAnsi="Times New Roman" w:cs="Times New Roman"/>
                <w:sz w:val="24"/>
                <w:lang w:val="ru-RU"/>
              </w:rPr>
              <w:t>угольник, квадрат: свойства сторон, углов, диагоналей.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17251">
            <w:pPr>
              <w:rPr>
                <w:rFonts w:ascii="Times New Roman" w:hAnsi="Times New Roman" w:cs="Times New Roman"/>
                <w:sz w:val="24"/>
              </w:rPr>
            </w:pPr>
            <w:proofErr w:type="spellStart"/>
            <w:r w:rsidRPr="00764FF3">
              <w:rPr>
                <w:rFonts w:ascii="Times New Roman" w:hAnsi="Times New Roman" w:cs="Times New Roman"/>
                <w:sz w:val="24"/>
              </w:rPr>
              <w:t>Измерение</w:t>
            </w:r>
            <w:proofErr w:type="spellEnd"/>
            <w:r w:rsidRPr="00764FF3">
              <w:rPr>
                <w:rFonts w:ascii="Times New Roman" w:hAnsi="Times New Roman" w:cs="Times New Roman"/>
                <w:sz w:val="24"/>
              </w:rPr>
              <w:t xml:space="preserve"> </w:t>
            </w:r>
            <w:proofErr w:type="spellStart"/>
            <w:r w:rsidRPr="00764FF3">
              <w:rPr>
                <w:rFonts w:ascii="Times New Roman" w:hAnsi="Times New Roman" w:cs="Times New Roman"/>
                <w:sz w:val="24"/>
              </w:rPr>
              <w:t>углов</w:t>
            </w:r>
            <w:proofErr w:type="spellEnd"/>
            <w:r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639"/>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89.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17251">
            <w:pPr>
              <w:rPr>
                <w:rFonts w:ascii="Times New Roman" w:hAnsi="Times New Roman" w:cs="Times New Roman"/>
                <w:sz w:val="24"/>
              </w:rPr>
            </w:pPr>
            <w:proofErr w:type="spellStart"/>
            <w:r w:rsidRPr="00764FF3">
              <w:rPr>
                <w:rFonts w:ascii="Times New Roman" w:hAnsi="Times New Roman" w:cs="Times New Roman"/>
                <w:sz w:val="24"/>
              </w:rPr>
              <w:t>Измерение</w:t>
            </w:r>
            <w:proofErr w:type="spellEnd"/>
            <w:r w:rsidRPr="00764FF3">
              <w:rPr>
                <w:rFonts w:ascii="Times New Roman" w:hAnsi="Times New Roman" w:cs="Times New Roman"/>
                <w:sz w:val="24"/>
              </w:rPr>
              <w:t xml:space="preserve"> </w:t>
            </w:r>
            <w:proofErr w:type="spellStart"/>
            <w:r w:rsidRPr="00764FF3">
              <w:rPr>
                <w:rFonts w:ascii="Times New Roman" w:hAnsi="Times New Roman" w:cs="Times New Roman"/>
                <w:sz w:val="24"/>
              </w:rPr>
              <w:t>углов</w:t>
            </w:r>
            <w:proofErr w:type="spellEnd"/>
            <w:r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rPr>
            </w:pPr>
            <w:proofErr w:type="spellStart"/>
            <w:r>
              <w:rPr>
                <w:rFonts w:ascii="Times New Roman" w:hAnsi="Times New Roman" w:cs="Times New Roman"/>
                <w:sz w:val="24"/>
              </w:rPr>
              <w:t>Виды</w:t>
            </w:r>
            <w:proofErr w:type="spellEnd"/>
            <w:r>
              <w:rPr>
                <w:rFonts w:ascii="Times New Roman" w:hAnsi="Times New Roman" w:cs="Times New Roman"/>
                <w:sz w:val="24"/>
              </w:rPr>
              <w:t xml:space="preserve"> </w:t>
            </w:r>
            <w:proofErr w:type="spellStart"/>
            <w:r>
              <w:rPr>
                <w:rFonts w:ascii="Times New Roman" w:hAnsi="Times New Roman" w:cs="Times New Roman"/>
                <w:sz w:val="24"/>
              </w:rPr>
              <w:t>тре</w:t>
            </w:r>
            <w:r w:rsidR="00717251" w:rsidRPr="00764FF3">
              <w:rPr>
                <w:rFonts w:ascii="Times New Roman" w:hAnsi="Times New Roman" w:cs="Times New Roman"/>
                <w:sz w:val="24"/>
              </w:rPr>
              <w:t>угольников</w:t>
            </w:r>
            <w:proofErr w:type="spellEnd"/>
            <w:r w:rsidR="00717251"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71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91.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rPr>
            </w:pPr>
            <w:proofErr w:type="spellStart"/>
            <w:r>
              <w:rPr>
                <w:rFonts w:ascii="Times New Roman" w:hAnsi="Times New Roman" w:cs="Times New Roman"/>
                <w:sz w:val="24"/>
              </w:rPr>
              <w:t>Виды</w:t>
            </w:r>
            <w:proofErr w:type="spellEnd"/>
            <w:r>
              <w:rPr>
                <w:rFonts w:ascii="Times New Roman" w:hAnsi="Times New Roman" w:cs="Times New Roman"/>
                <w:sz w:val="24"/>
              </w:rPr>
              <w:t xml:space="preserve"> </w:t>
            </w:r>
            <w:proofErr w:type="spellStart"/>
            <w:r>
              <w:rPr>
                <w:rFonts w:ascii="Times New Roman" w:hAnsi="Times New Roman" w:cs="Times New Roman"/>
                <w:sz w:val="24"/>
              </w:rPr>
              <w:t>тре</w:t>
            </w:r>
            <w:r w:rsidR="00EB1425" w:rsidRPr="00764FF3">
              <w:rPr>
                <w:rFonts w:ascii="Times New Roman" w:hAnsi="Times New Roman" w:cs="Times New Roman"/>
                <w:sz w:val="24"/>
              </w:rPr>
              <w:t>угольников</w:t>
            </w:r>
            <w:proofErr w:type="spellEnd"/>
            <w:r w:rsidR="00EB1425"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rPr>
            </w:pPr>
            <w:proofErr w:type="spellStart"/>
            <w:r w:rsidRPr="00764FF3">
              <w:rPr>
                <w:rFonts w:ascii="Times New Roman" w:hAnsi="Times New Roman" w:cs="Times New Roman"/>
                <w:sz w:val="24"/>
              </w:rPr>
              <w:t>Периметр</w:t>
            </w:r>
            <w:proofErr w:type="spellEnd"/>
            <w:r w:rsidRPr="00764FF3">
              <w:rPr>
                <w:rFonts w:ascii="Times New Roman" w:hAnsi="Times New Roman" w:cs="Times New Roman"/>
                <w:sz w:val="24"/>
              </w:rPr>
              <w:t xml:space="preserve"> </w:t>
            </w:r>
            <w:proofErr w:type="spellStart"/>
            <w:r w:rsidRPr="00764FF3">
              <w:rPr>
                <w:rFonts w:ascii="Times New Roman" w:hAnsi="Times New Roman" w:cs="Times New Roman"/>
                <w:sz w:val="24"/>
              </w:rPr>
              <w:t>многоугольника</w:t>
            </w:r>
            <w:proofErr w:type="spellEnd"/>
            <w:r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63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rPr>
            </w:pPr>
            <w:proofErr w:type="spellStart"/>
            <w:r w:rsidRPr="00764FF3">
              <w:rPr>
                <w:rFonts w:ascii="Times New Roman" w:hAnsi="Times New Roman" w:cs="Times New Roman"/>
                <w:sz w:val="24"/>
              </w:rPr>
              <w:t>Площадь</w:t>
            </w:r>
            <w:proofErr w:type="spellEnd"/>
            <w:r w:rsidRPr="00764FF3">
              <w:rPr>
                <w:rFonts w:ascii="Times New Roman" w:hAnsi="Times New Roman" w:cs="Times New Roman"/>
                <w:sz w:val="24"/>
              </w:rPr>
              <w:t xml:space="preserve"> </w:t>
            </w:r>
            <w:proofErr w:type="spellStart"/>
            <w:r w:rsidRPr="00764FF3">
              <w:rPr>
                <w:rFonts w:ascii="Times New Roman" w:hAnsi="Times New Roman" w:cs="Times New Roman"/>
                <w:sz w:val="24"/>
              </w:rPr>
              <w:t>фигуры</w:t>
            </w:r>
            <w:proofErr w:type="spellEnd"/>
            <w:r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71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Фор</w:t>
            </w:r>
            <w:r w:rsidR="00764FF3">
              <w:rPr>
                <w:rFonts w:ascii="Times New Roman" w:hAnsi="Times New Roman" w:cs="Times New Roman"/>
                <w:sz w:val="24"/>
                <w:lang w:val="ru-RU"/>
              </w:rPr>
              <w:t>мулы периметра и площади прямо</w:t>
            </w:r>
            <w:r w:rsidRPr="00764FF3">
              <w:rPr>
                <w:rFonts w:ascii="Times New Roman" w:hAnsi="Times New Roman" w:cs="Times New Roman"/>
                <w:sz w:val="24"/>
                <w:lang w:val="ru-RU"/>
              </w:rPr>
              <w:t>угольника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Приближённое из</w:t>
            </w:r>
            <w:r w:rsidR="00EB1425" w:rsidRPr="00764FF3">
              <w:rPr>
                <w:rFonts w:ascii="Times New Roman" w:hAnsi="Times New Roman" w:cs="Times New Roman"/>
                <w:sz w:val="24"/>
                <w:lang w:val="ru-RU"/>
              </w:rPr>
              <w:t>мерение площади фигур.</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ED0779">
        <w:trPr>
          <w:trHeight w:hRule="exact" w:val="71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i/>
                <w:sz w:val="24"/>
                <w:lang w:val="ru-RU"/>
              </w:rPr>
            </w:pPr>
            <w:r w:rsidRPr="00764FF3">
              <w:rPr>
                <w:rFonts w:ascii="Times New Roman" w:hAnsi="Times New Roman" w:cs="Times New Roman"/>
                <w:i/>
                <w:sz w:val="24"/>
                <w:lang w:val="ru-RU"/>
              </w:rPr>
              <w:t>Практическая работа «Пло</w:t>
            </w:r>
            <w:r w:rsidR="00EB1425" w:rsidRPr="00764FF3">
              <w:rPr>
                <w:rFonts w:ascii="Times New Roman" w:hAnsi="Times New Roman" w:cs="Times New Roman"/>
                <w:i/>
                <w:sz w:val="24"/>
                <w:lang w:val="ru-RU"/>
              </w:rPr>
              <w:t>щадь круга»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1</w:t>
            </w: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764FF3">
              <w:rPr>
                <w:rFonts w:ascii="Times New Roman" w:hAnsi="Times New Roman" w:cs="Times New Roman"/>
                <w:sz w:val="24"/>
                <w:szCs w:val="24"/>
                <w:lang w:val="ru-RU"/>
              </w:rPr>
              <w:t>Практическая работа</w:t>
            </w:r>
          </w:p>
        </w:tc>
      </w:tr>
      <w:tr w:rsidR="000D086B" w:rsidTr="00ED0779">
        <w:trPr>
          <w:trHeight w:hRule="exact" w:val="993"/>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b/>
                <w:sz w:val="24"/>
                <w:lang w:val="ru-RU"/>
              </w:rPr>
            </w:pPr>
            <w:r w:rsidRPr="00764FF3">
              <w:rPr>
                <w:rFonts w:ascii="Times New Roman" w:hAnsi="Times New Roman" w:cs="Times New Roman"/>
                <w:b/>
                <w:sz w:val="24"/>
                <w:lang w:val="ru-RU"/>
              </w:rPr>
              <w:t>Контрольная работа №</w:t>
            </w:r>
            <w:r w:rsidR="00764FF3" w:rsidRPr="00764FF3">
              <w:rPr>
                <w:rFonts w:ascii="Times New Roman" w:hAnsi="Times New Roman" w:cs="Times New Roman"/>
                <w:b/>
                <w:sz w:val="24"/>
                <w:lang w:val="ru-RU"/>
              </w:rPr>
              <w:t xml:space="preserve"> </w:t>
            </w:r>
            <w:r w:rsidRPr="00764FF3">
              <w:rPr>
                <w:rFonts w:ascii="Times New Roman" w:hAnsi="Times New Roman" w:cs="Times New Roman"/>
                <w:b/>
                <w:sz w:val="24"/>
                <w:lang w:val="ru-RU"/>
              </w:rPr>
              <w:t xml:space="preserve">5 </w:t>
            </w:r>
            <w:r w:rsidR="00764FF3" w:rsidRPr="00764FF3">
              <w:rPr>
                <w:rFonts w:ascii="Times New Roman" w:hAnsi="Times New Roman" w:cs="Times New Roman"/>
                <w:b/>
                <w:sz w:val="24"/>
                <w:lang w:val="ru-RU"/>
              </w:rPr>
              <w:t>«</w:t>
            </w:r>
            <w:r w:rsidRPr="00764FF3">
              <w:rPr>
                <w:rFonts w:ascii="Times New Roman" w:hAnsi="Times New Roman" w:cs="Times New Roman"/>
                <w:b/>
                <w:sz w:val="24"/>
                <w:lang w:val="ru-RU"/>
              </w:rPr>
              <w:t>Наглядная геометрия. Фигуры на плоскости</w:t>
            </w:r>
            <w:r w:rsidR="00764FF3" w:rsidRPr="00764FF3">
              <w:rPr>
                <w:rFonts w:ascii="Times New Roman" w:hAnsi="Times New Roman" w:cs="Times New Roman"/>
                <w:b/>
                <w:sz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Pr>
                <w:rFonts w:ascii="Times New Roman" w:hAnsi="Times New Roman" w:cs="Times New Roman"/>
                <w:sz w:val="24"/>
                <w:lang w:val="ru-RU"/>
              </w:rPr>
              <w:t>Контрольная работа</w:t>
            </w:r>
          </w:p>
        </w:tc>
      </w:tr>
      <w:tr w:rsidR="000D086B" w:rsidTr="00ED0779">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rPr>
            </w:pPr>
            <w:proofErr w:type="spellStart"/>
            <w:r w:rsidRPr="00764FF3">
              <w:rPr>
                <w:rFonts w:ascii="Times New Roman" w:hAnsi="Times New Roman" w:cs="Times New Roman"/>
                <w:sz w:val="24"/>
              </w:rPr>
              <w:t>Целые</w:t>
            </w:r>
            <w:proofErr w:type="spellEnd"/>
            <w:r w:rsidRPr="00764FF3">
              <w:rPr>
                <w:rFonts w:ascii="Times New Roman" w:hAnsi="Times New Roman" w:cs="Times New Roman"/>
                <w:sz w:val="24"/>
              </w:rPr>
              <w:t xml:space="preserve"> </w:t>
            </w:r>
            <w:proofErr w:type="spellStart"/>
            <w:r w:rsidRPr="00764FF3">
              <w:rPr>
                <w:rFonts w:ascii="Times New Roman" w:hAnsi="Times New Roman" w:cs="Times New Roman"/>
                <w:sz w:val="24"/>
              </w:rPr>
              <w:t>числа</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67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99.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rPr>
            </w:pPr>
            <w:proofErr w:type="spellStart"/>
            <w:r w:rsidRPr="00764FF3">
              <w:rPr>
                <w:rFonts w:ascii="Times New Roman" w:hAnsi="Times New Roman" w:cs="Times New Roman"/>
                <w:sz w:val="24"/>
              </w:rPr>
              <w:t>Целые</w:t>
            </w:r>
            <w:proofErr w:type="spellEnd"/>
            <w:r w:rsidRPr="00764FF3">
              <w:rPr>
                <w:rFonts w:ascii="Times New Roman" w:hAnsi="Times New Roman" w:cs="Times New Roman"/>
                <w:sz w:val="24"/>
              </w:rPr>
              <w:t xml:space="preserve"> </w:t>
            </w:r>
            <w:proofErr w:type="spellStart"/>
            <w:r w:rsidRPr="00764FF3">
              <w:rPr>
                <w:rFonts w:ascii="Times New Roman" w:hAnsi="Times New Roman" w:cs="Times New Roman"/>
                <w:sz w:val="24"/>
              </w:rPr>
              <w:t>числа</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61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Модуль чи</w:t>
            </w:r>
            <w:r w:rsidR="00764FF3">
              <w:rPr>
                <w:rFonts w:ascii="Times New Roman" w:hAnsi="Times New Roman" w:cs="Times New Roman"/>
                <w:sz w:val="24"/>
                <w:lang w:val="ru-RU"/>
              </w:rPr>
              <w:t>сла, геометрическая интерпрета</w:t>
            </w:r>
            <w:r w:rsidRPr="00764FF3">
              <w:rPr>
                <w:rFonts w:ascii="Times New Roman" w:hAnsi="Times New Roman" w:cs="Times New Roman"/>
                <w:sz w:val="24"/>
                <w:lang w:val="ru-RU"/>
              </w:rPr>
              <w:t>ция модуля.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70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Модуль числа, геометрич</w:t>
            </w:r>
            <w:r w:rsidR="00764FF3">
              <w:rPr>
                <w:rFonts w:ascii="Times New Roman" w:hAnsi="Times New Roman" w:cs="Times New Roman"/>
                <w:sz w:val="24"/>
                <w:lang w:val="ru-RU"/>
              </w:rPr>
              <w:t>еская интерпрета</w:t>
            </w:r>
            <w:r w:rsidRPr="00764FF3">
              <w:rPr>
                <w:rFonts w:ascii="Times New Roman" w:hAnsi="Times New Roman" w:cs="Times New Roman"/>
                <w:sz w:val="24"/>
                <w:lang w:val="ru-RU"/>
              </w:rPr>
              <w:t>ция модуля.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proofErr w:type="spellStart"/>
            <w:r>
              <w:rPr>
                <w:rFonts w:ascii="Times New Roman" w:hAnsi="Times New Roman" w:cs="Times New Roman"/>
                <w:sz w:val="24"/>
              </w:rPr>
              <w:t>Числовые</w:t>
            </w:r>
            <w:proofErr w:type="spellEnd"/>
            <w:r>
              <w:rPr>
                <w:rFonts w:ascii="Times New Roman" w:hAnsi="Times New Roman" w:cs="Times New Roman"/>
                <w:sz w:val="24"/>
              </w:rPr>
              <w:t xml:space="preserve"> </w:t>
            </w:r>
            <w:proofErr w:type="spellStart"/>
            <w:r>
              <w:rPr>
                <w:rFonts w:ascii="Times New Roman" w:hAnsi="Times New Roman" w:cs="Times New Roman"/>
                <w:sz w:val="24"/>
              </w:rPr>
              <w:t>проме</w:t>
            </w:r>
            <w:r w:rsidR="00EB1425" w:rsidRPr="00764FF3">
              <w:rPr>
                <w:rFonts w:ascii="Times New Roman" w:hAnsi="Times New Roman" w:cs="Times New Roman"/>
                <w:sz w:val="24"/>
              </w:rPr>
              <w:t>жутки</w:t>
            </w:r>
            <w:proofErr w:type="spellEnd"/>
            <w:r w:rsidR="00EB1425"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741"/>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rPr>
            </w:pPr>
            <w:proofErr w:type="spellStart"/>
            <w:r>
              <w:rPr>
                <w:rFonts w:ascii="Times New Roman" w:hAnsi="Times New Roman" w:cs="Times New Roman"/>
                <w:sz w:val="24"/>
              </w:rPr>
              <w:t>Числовые</w:t>
            </w:r>
            <w:proofErr w:type="spellEnd"/>
            <w:r>
              <w:rPr>
                <w:rFonts w:ascii="Times New Roman" w:hAnsi="Times New Roman" w:cs="Times New Roman"/>
                <w:sz w:val="24"/>
              </w:rPr>
              <w:t xml:space="preserve"> </w:t>
            </w:r>
            <w:proofErr w:type="spellStart"/>
            <w:r>
              <w:rPr>
                <w:rFonts w:ascii="Times New Roman" w:hAnsi="Times New Roman" w:cs="Times New Roman"/>
                <w:sz w:val="24"/>
              </w:rPr>
              <w:t>проме</w:t>
            </w:r>
            <w:r w:rsidR="00EB1425" w:rsidRPr="00764FF3">
              <w:rPr>
                <w:rFonts w:ascii="Times New Roman" w:hAnsi="Times New Roman" w:cs="Times New Roman"/>
                <w:sz w:val="24"/>
              </w:rPr>
              <w:t>жутки</w:t>
            </w:r>
            <w:proofErr w:type="spellEnd"/>
            <w:r w:rsidR="00EB1425" w:rsidRPr="00764FF3">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Положительные и отрицатель</w:t>
            </w:r>
            <w:r w:rsidR="00EB1425" w:rsidRPr="00764FF3">
              <w:rPr>
                <w:rFonts w:ascii="Times New Roman" w:hAnsi="Times New Roman" w:cs="Times New Roman"/>
                <w:sz w:val="24"/>
                <w:lang w:val="ru-RU"/>
              </w:rPr>
              <w:t>ные числа.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64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Положительные и отрицатель</w:t>
            </w:r>
            <w:r w:rsidR="00EB1425" w:rsidRPr="00764FF3">
              <w:rPr>
                <w:rFonts w:ascii="Times New Roman" w:hAnsi="Times New Roman" w:cs="Times New Roman"/>
                <w:sz w:val="24"/>
                <w:lang w:val="ru-RU"/>
              </w:rPr>
              <w:t>ные числа.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70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Сравнение положительных и отрицательных чи</w:t>
            </w:r>
            <w:r w:rsidR="00EB1425" w:rsidRPr="00764FF3">
              <w:rPr>
                <w:rFonts w:ascii="Times New Roman" w:hAnsi="Times New Roman" w:cs="Times New Roman"/>
                <w:sz w:val="24"/>
                <w:lang w:val="ru-RU"/>
              </w:rPr>
              <w:t>сел.</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69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107.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Сравнение поло</w:t>
            </w:r>
            <w:r w:rsidR="00764FF3">
              <w:rPr>
                <w:rFonts w:ascii="Times New Roman" w:hAnsi="Times New Roman" w:cs="Times New Roman"/>
                <w:sz w:val="24"/>
                <w:lang w:val="ru-RU"/>
              </w:rPr>
              <w:t>жительных и отрицательных чи</w:t>
            </w:r>
            <w:r w:rsidRPr="00764FF3">
              <w:rPr>
                <w:rFonts w:ascii="Times New Roman" w:hAnsi="Times New Roman" w:cs="Times New Roman"/>
                <w:sz w:val="24"/>
                <w:lang w:val="ru-RU"/>
              </w:rPr>
              <w:t>сел.</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1141"/>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lastRenderedPageBreak/>
              <w:t>108.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rsidP="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Сложение</w:t>
            </w:r>
            <w:r w:rsidR="001000B4"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9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109.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Сложение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100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Сложение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9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Сложение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9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Сложение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Устный опрос</w:t>
            </w:r>
          </w:p>
        </w:tc>
      </w:tr>
      <w:tr w:rsidR="000D086B" w:rsidTr="00764FF3">
        <w:trPr>
          <w:trHeight w:hRule="exact" w:val="100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Сложение</w:t>
            </w:r>
            <w:r w:rsidR="001000B4"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sidRPr="00CD0DD3">
              <w:rPr>
                <w:rFonts w:ascii="Times New Roman" w:hAnsi="Times New Roman" w:cs="Times New Roman"/>
                <w:sz w:val="24"/>
                <w:szCs w:val="24"/>
                <w:lang w:val="ru-RU"/>
              </w:rPr>
              <w:t>Письменный контроль</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Вычитание</w:t>
            </w:r>
            <w:r w:rsidR="001000B4"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764FF3">
        <w:trPr>
          <w:trHeight w:hRule="exact" w:val="99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действия с</w:t>
            </w:r>
            <w:r w:rsidR="00764FF3">
              <w:rPr>
                <w:rFonts w:ascii="Times New Roman" w:hAnsi="Times New Roman" w:cs="Times New Roman"/>
                <w:sz w:val="24"/>
                <w:lang w:val="ru-RU"/>
              </w:rPr>
              <w:t xml:space="preserve"> положительными и отрица</w:t>
            </w:r>
            <w:r w:rsidRPr="00764FF3">
              <w:rPr>
                <w:rFonts w:ascii="Times New Roman" w:hAnsi="Times New Roman" w:cs="Times New Roman"/>
                <w:sz w:val="24"/>
                <w:lang w:val="ru-RU"/>
              </w:rPr>
              <w:t>тельными числами. Вычитание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Вычитание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EB1425">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Вычитание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Вычитание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119.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Вычитание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rsidP="001000B4">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Умножение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764FF3">
        <w:trPr>
          <w:trHeight w:hRule="exact" w:val="99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Умножение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122.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Умножение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764FF3">
        <w:trPr>
          <w:trHeight w:hRule="exact" w:val="983"/>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123.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rsidP="001000B4">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Деление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Деление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764FF3">
        <w:trPr>
          <w:trHeight w:hRule="exact" w:val="98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pPr>
              <w:rPr>
                <w:rFonts w:ascii="Times New Roman" w:hAnsi="Times New Roman" w:cs="Times New Roman"/>
                <w:sz w:val="24"/>
                <w:lang w:val="ru-RU"/>
              </w:rPr>
            </w:pPr>
            <w:r w:rsidRPr="00764FF3">
              <w:rPr>
                <w:rFonts w:ascii="Times New Roman" w:hAnsi="Times New Roman" w:cs="Times New Roman"/>
                <w:sz w:val="24"/>
                <w:lang w:val="ru-RU"/>
              </w:rPr>
              <w:t>Арифметические дейс</w:t>
            </w:r>
            <w:r w:rsidR="00764FF3">
              <w:rPr>
                <w:rFonts w:ascii="Times New Roman" w:hAnsi="Times New Roman" w:cs="Times New Roman"/>
                <w:sz w:val="24"/>
                <w:lang w:val="ru-RU"/>
              </w:rPr>
              <w:t>твия с положительными и отрица</w:t>
            </w:r>
            <w:r w:rsidRPr="00764FF3">
              <w:rPr>
                <w:rFonts w:ascii="Times New Roman" w:hAnsi="Times New Roman" w:cs="Times New Roman"/>
                <w:sz w:val="24"/>
                <w:lang w:val="ru-RU"/>
              </w:rPr>
              <w:t>тельными числами. Деление</w:t>
            </w:r>
            <w:r w:rsidR="00764FF3" w:rsidRPr="00764FF3">
              <w:rPr>
                <w:rFonts w:ascii="Times New Roman" w:hAnsi="Times New Roman" w:cs="Times New Roman"/>
                <w:sz w:val="24"/>
                <w:lang w:val="ru-RU"/>
              </w:rPr>
              <w:t xml:space="preserve"> и их свойства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764FF3">
        <w:trPr>
          <w:trHeight w:hRule="exact" w:val="11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1000B4" w:rsidP="001000B4">
            <w:pPr>
              <w:rPr>
                <w:rFonts w:ascii="Times New Roman" w:hAnsi="Times New Roman" w:cs="Times New Roman"/>
                <w:b/>
                <w:sz w:val="24"/>
                <w:lang w:val="ru-RU"/>
              </w:rPr>
            </w:pPr>
            <w:r w:rsidRPr="00764FF3">
              <w:rPr>
                <w:rFonts w:ascii="Times New Roman" w:hAnsi="Times New Roman" w:cs="Times New Roman"/>
                <w:b/>
                <w:sz w:val="24"/>
                <w:lang w:val="ru-RU"/>
              </w:rPr>
              <w:t xml:space="preserve">Контрольная работа № 6 </w:t>
            </w:r>
            <w:r w:rsidR="00764FF3" w:rsidRPr="00764FF3">
              <w:rPr>
                <w:rFonts w:ascii="Times New Roman" w:hAnsi="Times New Roman" w:cs="Times New Roman"/>
                <w:b/>
                <w:sz w:val="24"/>
                <w:lang w:val="ru-RU"/>
              </w:rPr>
              <w:t>«</w:t>
            </w:r>
            <w:r w:rsidRPr="00764FF3">
              <w:rPr>
                <w:rFonts w:ascii="Times New Roman" w:hAnsi="Times New Roman" w:cs="Times New Roman"/>
                <w:b/>
                <w:sz w:val="24"/>
                <w:lang w:val="ru-RU"/>
              </w:rPr>
              <w:t>Положительные и отрицательные числа</w:t>
            </w:r>
            <w:r w:rsidR="00764FF3" w:rsidRPr="00764FF3">
              <w:rPr>
                <w:rFonts w:ascii="Times New Roman" w:hAnsi="Times New Roman" w:cs="Times New Roman"/>
                <w:b/>
                <w:sz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764FF3" w:rsidRDefault="00764FF3">
            <w:pP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764FF3">
            <w:r>
              <w:rPr>
                <w:rFonts w:ascii="Times New Roman" w:hAnsi="Times New Roman" w:cs="Times New Roman"/>
                <w:sz w:val="24"/>
                <w:lang w:val="ru-RU"/>
              </w:rPr>
              <w:t>Контрольная работа</w:t>
            </w:r>
          </w:p>
        </w:tc>
      </w:tr>
      <w:tr w:rsidR="000D086B" w:rsidTr="00764FF3">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000B4">
            <w:pPr>
              <w:rPr>
                <w:rFonts w:ascii="Times New Roman" w:hAnsi="Times New Roman" w:cs="Times New Roman"/>
                <w:sz w:val="24"/>
              </w:rPr>
            </w:pPr>
            <w:proofErr w:type="spellStart"/>
            <w:r w:rsidRPr="002315BB">
              <w:rPr>
                <w:rFonts w:ascii="Times New Roman" w:hAnsi="Times New Roman" w:cs="Times New Roman"/>
                <w:sz w:val="24"/>
              </w:rPr>
              <w:t>Решение</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текстовых</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62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000B4">
            <w:pPr>
              <w:rPr>
                <w:rFonts w:ascii="Times New Roman" w:hAnsi="Times New Roman" w:cs="Times New Roman"/>
                <w:sz w:val="24"/>
              </w:rPr>
            </w:pPr>
            <w:proofErr w:type="spellStart"/>
            <w:r w:rsidRPr="002315BB">
              <w:rPr>
                <w:rFonts w:ascii="Times New Roman" w:hAnsi="Times New Roman" w:cs="Times New Roman"/>
                <w:sz w:val="24"/>
              </w:rPr>
              <w:t>Решение</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текстовых</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764FF3">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129.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000B4">
            <w:pPr>
              <w:rPr>
                <w:rFonts w:ascii="Times New Roman" w:hAnsi="Times New Roman" w:cs="Times New Roman"/>
                <w:sz w:val="24"/>
              </w:rPr>
            </w:pPr>
            <w:proofErr w:type="spellStart"/>
            <w:r w:rsidRPr="002315BB">
              <w:rPr>
                <w:rFonts w:ascii="Times New Roman" w:hAnsi="Times New Roman" w:cs="Times New Roman"/>
                <w:sz w:val="24"/>
              </w:rPr>
              <w:t>Решение</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текстовых</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73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000B4">
            <w:pPr>
              <w:rPr>
                <w:rFonts w:ascii="Times New Roman" w:hAnsi="Times New Roman" w:cs="Times New Roman"/>
                <w:sz w:val="24"/>
              </w:rPr>
            </w:pPr>
            <w:proofErr w:type="spellStart"/>
            <w:r w:rsidRPr="002315BB">
              <w:rPr>
                <w:rFonts w:ascii="Times New Roman" w:hAnsi="Times New Roman" w:cs="Times New Roman"/>
                <w:sz w:val="24"/>
              </w:rPr>
              <w:t>Решение</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текстовых</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764FF3">
        <w:trPr>
          <w:trHeight w:hRule="exact" w:val="47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000B4">
            <w:pPr>
              <w:rPr>
                <w:rFonts w:ascii="Times New Roman" w:hAnsi="Times New Roman" w:cs="Times New Roman"/>
                <w:sz w:val="24"/>
              </w:rPr>
            </w:pPr>
            <w:proofErr w:type="spellStart"/>
            <w:r w:rsidRPr="002315BB">
              <w:rPr>
                <w:rFonts w:ascii="Times New Roman" w:hAnsi="Times New Roman" w:cs="Times New Roman"/>
                <w:sz w:val="24"/>
              </w:rPr>
              <w:t>Решение</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текстовых</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66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000B4">
            <w:pPr>
              <w:rPr>
                <w:rFonts w:ascii="Times New Roman" w:hAnsi="Times New Roman" w:cs="Times New Roman"/>
                <w:sz w:val="24"/>
              </w:rPr>
            </w:pPr>
            <w:proofErr w:type="spellStart"/>
            <w:r w:rsidRPr="002315BB">
              <w:rPr>
                <w:rFonts w:ascii="Times New Roman" w:hAnsi="Times New Roman" w:cs="Times New Roman"/>
                <w:sz w:val="24"/>
              </w:rPr>
              <w:t>Решение</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текстовых</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2315BB">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000B4">
            <w:pPr>
              <w:rPr>
                <w:rFonts w:ascii="Times New Roman" w:hAnsi="Times New Roman" w:cs="Times New Roman"/>
                <w:sz w:val="24"/>
              </w:rPr>
            </w:pPr>
            <w:proofErr w:type="spellStart"/>
            <w:r w:rsidRPr="002315BB">
              <w:rPr>
                <w:rFonts w:ascii="Times New Roman" w:hAnsi="Times New Roman" w:cs="Times New Roman"/>
                <w:sz w:val="24"/>
              </w:rPr>
              <w:t>Решение</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текстовых</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62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000B4">
            <w:pPr>
              <w:rPr>
                <w:rFonts w:ascii="Times New Roman" w:hAnsi="Times New Roman" w:cs="Times New Roman"/>
                <w:sz w:val="24"/>
              </w:rPr>
            </w:pPr>
            <w:proofErr w:type="spellStart"/>
            <w:r w:rsidRPr="002315BB">
              <w:rPr>
                <w:rFonts w:ascii="Times New Roman" w:hAnsi="Times New Roman" w:cs="Times New Roman"/>
                <w:sz w:val="24"/>
              </w:rPr>
              <w:t>Решение</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текстовых</w:t>
            </w:r>
            <w:proofErr w:type="spellEnd"/>
            <w:r w:rsidRPr="002315BB">
              <w:rPr>
                <w:rFonts w:ascii="Times New Roman" w:hAnsi="Times New Roman" w:cs="Times New Roman"/>
                <w:sz w:val="24"/>
              </w:rPr>
              <w:t xml:space="preserve"> </w:t>
            </w:r>
            <w:proofErr w:type="spellStart"/>
            <w:r w:rsidRPr="002315BB">
              <w:rPr>
                <w:rFonts w:ascii="Times New Roman" w:hAnsi="Times New Roman" w:cs="Times New Roman"/>
                <w:sz w:val="24"/>
              </w:rPr>
              <w:t>задач</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2315BB">
        <w:trPr>
          <w:trHeight w:hRule="exact" w:val="75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Прямоугольная система коор</w:t>
            </w:r>
            <w:r w:rsidR="001000B4" w:rsidRPr="002315BB">
              <w:rPr>
                <w:rFonts w:ascii="Times New Roman" w:hAnsi="Times New Roman" w:cs="Times New Roman"/>
                <w:sz w:val="24"/>
                <w:lang w:val="ru-RU"/>
              </w:rPr>
              <w:t>динат на плоскости.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69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Прямоугольная система коор</w:t>
            </w:r>
            <w:r w:rsidR="001000B4" w:rsidRPr="002315BB">
              <w:rPr>
                <w:rFonts w:ascii="Times New Roman" w:hAnsi="Times New Roman" w:cs="Times New Roman"/>
                <w:sz w:val="24"/>
                <w:lang w:val="ru-RU"/>
              </w:rPr>
              <w:t>динат на плоскости.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2315BB">
        <w:trPr>
          <w:trHeight w:hRule="exact" w:val="721"/>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Прямоугольная система коор</w:t>
            </w:r>
            <w:r w:rsidR="001000B4" w:rsidRPr="002315BB">
              <w:rPr>
                <w:rFonts w:ascii="Times New Roman" w:hAnsi="Times New Roman" w:cs="Times New Roman"/>
                <w:sz w:val="24"/>
                <w:lang w:val="ru-RU"/>
              </w:rPr>
              <w:t>динат на плоскости.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70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138.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Координа</w:t>
            </w:r>
            <w:r w:rsidR="001000B4" w:rsidRPr="002315BB">
              <w:rPr>
                <w:rFonts w:ascii="Times New Roman" w:hAnsi="Times New Roman" w:cs="Times New Roman"/>
                <w:sz w:val="24"/>
                <w:lang w:val="ru-RU"/>
              </w:rPr>
              <w:t xml:space="preserve">ты точки </w:t>
            </w:r>
            <w:r>
              <w:rPr>
                <w:rFonts w:ascii="Times New Roman" w:hAnsi="Times New Roman" w:cs="Times New Roman"/>
                <w:sz w:val="24"/>
                <w:lang w:val="ru-RU"/>
              </w:rPr>
              <w:t>на плоскости, абсцис</w:t>
            </w:r>
            <w:r w:rsidR="001000B4" w:rsidRPr="002315BB">
              <w:rPr>
                <w:rFonts w:ascii="Times New Roman" w:hAnsi="Times New Roman" w:cs="Times New Roman"/>
                <w:sz w:val="24"/>
                <w:lang w:val="ru-RU"/>
              </w:rPr>
              <w:t>са и ордината.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71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139.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Координаты точки на плоскости, абсцис</w:t>
            </w:r>
            <w:r w:rsidR="001000B4" w:rsidRPr="002315BB">
              <w:rPr>
                <w:rFonts w:ascii="Times New Roman" w:hAnsi="Times New Roman" w:cs="Times New Roman"/>
                <w:sz w:val="24"/>
                <w:lang w:val="ru-RU"/>
              </w:rPr>
              <w:t>са и ордината.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2315BB">
        <w:trPr>
          <w:trHeight w:hRule="exact" w:val="4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140.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Столбчатые и круговые диа</w:t>
            </w:r>
            <w:r w:rsidR="001000B4" w:rsidRPr="002315BB">
              <w:rPr>
                <w:rFonts w:ascii="Times New Roman" w:hAnsi="Times New Roman" w:cs="Times New Roman"/>
                <w:sz w:val="24"/>
                <w:lang w:val="ru-RU"/>
              </w:rPr>
              <w:t>граммы.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73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Столбчатые и круговые диа</w:t>
            </w:r>
            <w:r w:rsidR="001000B4" w:rsidRPr="002315BB">
              <w:rPr>
                <w:rFonts w:ascii="Times New Roman" w:hAnsi="Times New Roman" w:cs="Times New Roman"/>
                <w:sz w:val="24"/>
                <w:lang w:val="ru-RU"/>
              </w:rPr>
              <w:t>граммы.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2315BB">
        <w:trPr>
          <w:trHeight w:hRule="exact" w:val="6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rsidP="002315BB">
            <w:pPr>
              <w:rPr>
                <w:rFonts w:ascii="Times New Roman" w:hAnsi="Times New Roman" w:cs="Times New Roman"/>
                <w:i/>
                <w:sz w:val="24"/>
                <w:lang w:val="ru-RU"/>
              </w:rPr>
            </w:pPr>
            <w:r w:rsidRPr="002315BB">
              <w:rPr>
                <w:rFonts w:ascii="Times New Roman" w:hAnsi="Times New Roman" w:cs="Times New Roman"/>
                <w:i/>
                <w:sz w:val="24"/>
                <w:lang w:val="ru-RU"/>
              </w:rPr>
              <w:t>Практическая работа «Постро</w:t>
            </w:r>
            <w:r w:rsidR="000227BF" w:rsidRPr="002315BB">
              <w:rPr>
                <w:rFonts w:ascii="Times New Roman" w:hAnsi="Times New Roman" w:cs="Times New Roman"/>
                <w:i/>
                <w:sz w:val="24"/>
                <w:lang w:val="ru-RU"/>
              </w:rPr>
              <w:t>ение диаграмм»</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1</w:t>
            </w: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764FF3">
              <w:rPr>
                <w:rFonts w:ascii="Times New Roman" w:hAnsi="Times New Roman" w:cs="Times New Roman"/>
                <w:sz w:val="24"/>
                <w:szCs w:val="24"/>
                <w:lang w:val="ru-RU"/>
              </w:rPr>
              <w:t>Практическая работа</w:t>
            </w:r>
          </w:p>
        </w:tc>
      </w:tr>
      <w:tr w:rsidR="000D086B" w:rsidTr="002315BB">
        <w:trPr>
          <w:trHeight w:hRule="exact" w:val="100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lastRenderedPageBreak/>
              <w:t>143.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Решение текстовых задач, содержащих данные, представленные в таблицах и на диа</w:t>
            </w:r>
            <w:r w:rsidR="000227BF" w:rsidRPr="002315BB">
              <w:rPr>
                <w:rFonts w:ascii="Times New Roman" w:hAnsi="Times New Roman" w:cs="Times New Roman"/>
                <w:sz w:val="24"/>
                <w:lang w:val="ru-RU"/>
              </w:rPr>
              <w:t>граммах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9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Решение текстовых задач, содержащих данные, представленные в таблицах и на диа</w:t>
            </w:r>
            <w:r w:rsidR="000227BF" w:rsidRPr="002315BB">
              <w:rPr>
                <w:rFonts w:ascii="Times New Roman" w:hAnsi="Times New Roman" w:cs="Times New Roman"/>
                <w:sz w:val="24"/>
                <w:lang w:val="ru-RU"/>
              </w:rPr>
              <w:t>граммах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2315BB">
        <w:trPr>
          <w:trHeight w:hRule="exact" w:val="69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Прямоугольный параллелепи</w:t>
            </w:r>
            <w:r w:rsidR="000227BF" w:rsidRPr="002315BB">
              <w:rPr>
                <w:rFonts w:ascii="Times New Roman" w:hAnsi="Times New Roman" w:cs="Times New Roman"/>
                <w:sz w:val="24"/>
                <w:lang w:val="ru-RU"/>
              </w:rPr>
              <w:t>пед, куб, призма, пирамида, конус, цилиндр, шар и сфера.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721"/>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rPr>
            </w:pPr>
            <w:proofErr w:type="spellStart"/>
            <w:r>
              <w:rPr>
                <w:rFonts w:ascii="Times New Roman" w:hAnsi="Times New Roman" w:cs="Times New Roman"/>
                <w:sz w:val="24"/>
              </w:rPr>
              <w:t>Изображение</w:t>
            </w:r>
            <w:proofErr w:type="spellEnd"/>
            <w:r>
              <w:rPr>
                <w:rFonts w:ascii="Times New Roman" w:hAnsi="Times New Roman" w:cs="Times New Roman"/>
                <w:sz w:val="24"/>
              </w:rPr>
              <w:t xml:space="preserve"> </w:t>
            </w:r>
            <w:proofErr w:type="spellStart"/>
            <w:r>
              <w:rPr>
                <w:rFonts w:ascii="Times New Roman" w:hAnsi="Times New Roman" w:cs="Times New Roman"/>
                <w:sz w:val="24"/>
              </w:rPr>
              <w:t>пространствен</w:t>
            </w:r>
            <w:r w:rsidR="000227BF" w:rsidRPr="002315BB">
              <w:rPr>
                <w:rFonts w:ascii="Times New Roman" w:hAnsi="Times New Roman" w:cs="Times New Roman"/>
                <w:sz w:val="24"/>
              </w:rPr>
              <w:t>ных</w:t>
            </w:r>
            <w:proofErr w:type="spellEnd"/>
            <w:r w:rsidR="000227BF" w:rsidRPr="002315BB">
              <w:rPr>
                <w:rFonts w:ascii="Times New Roman" w:hAnsi="Times New Roman" w:cs="Times New Roman"/>
                <w:sz w:val="24"/>
              </w:rPr>
              <w:t xml:space="preserve"> </w:t>
            </w:r>
            <w:proofErr w:type="spellStart"/>
            <w:r w:rsidR="000227BF" w:rsidRPr="002315BB">
              <w:rPr>
                <w:rFonts w:ascii="Times New Roman" w:hAnsi="Times New Roman" w:cs="Times New Roman"/>
                <w:sz w:val="24"/>
              </w:rPr>
              <w:t>фигур</w:t>
            </w:r>
            <w:proofErr w:type="spellEnd"/>
            <w:r w:rsidR="000227BF" w:rsidRPr="002315BB">
              <w:rPr>
                <w:rFonts w:ascii="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2315BB">
        <w:trPr>
          <w:trHeight w:hRule="exact" w:val="65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Примеры развёрток многогранников, цилин</w:t>
            </w:r>
            <w:r w:rsidR="000227BF" w:rsidRPr="002315BB">
              <w:rPr>
                <w:rFonts w:ascii="Times New Roman" w:hAnsi="Times New Roman" w:cs="Times New Roman"/>
                <w:sz w:val="24"/>
                <w:lang w:val="ru-RU"/>
              </w:rPr>
              <w:t>дра и конуса.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694"/>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i/>
                <w:sz w:val="24"/>
                <w:lang w:val="ru-RU"/>
              </w:rPr>
            </w:pPr>
            <w:r w:rsidRPr="002315BB">
              <w:rPr>
                <w:rFonts w:ascii="Times New Roman" w:hAnsi="Times New Roman" w:cs="Times New Roman"/>
                <w:i/>
                <w:sz w:val="24"/>
                <w:lang w:val="ru-RU"/>
              </w:rPr>
              <w:t>Практическая работа «Создание моделей пространствен</w:t>
            </w:r>
            <w:r w:rsidR="000227BF" w:rsidRPr="002315BB">
              <w:rPr>
                <w:rFonts w:ascii="Times New Roman" w:hAnsi="Times New Roman" w:cs="Times New Roman"/>
                <w:i/>
                <w:sz w:val="24"/>
                <w:lang w:val="ru-RU"/>
              </w:rPr>
              <w:t>ных фигур».</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1</w:t>
            </w: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764FF3">
              <w:rPr>
                <w:rFonts w:ascii="Times New Roman" w:hAnsi="Times New Roman" w:cs="Times New Roman"/>
                <w:sz w:val="24"/>
                <w:szCs w:val="24"/>
                <w:lang w:val="ru-RU"/>
              </w:rPr>
              <w:t>Практическая работа</w:t>
            </w:r>
          </w:p>
        </w:tc>
      </w:tr>
      <w:tr w:rsidR="000D086B" w:rsidRPr="002315BB" w:rsidTr="002315BB">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149.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0227BF">
            <w:pPr>
              <w:rPr>
                <w:rFonts w:ascii="Times New Roman" w:hAnsi="Times New Roman" w:cs="Times New Roman"/>
                <w:sz w:val="24"/>
                <w:szCs w:val="24"/>
                <w:lang w:val="ru-RU"/>
              </w:rPr>
            </w:pPr>
            <w:r w:rsidRPr="002315BB">
              <w:rPr>
                <w:rFonts w:ascii="Times New Roman" w:hAnsi="Times New Roman" w:cs="Times New Roman"/>
                <w:sz w:val="24"/>
                <w:szCs w:val="24"/>
                <w:lang w:val="ru-RU"/>
              </w:rPr>
              <w:t>Понятие о</w:t>
            </w:r>
            <w:r w:rsidR="002315BB">
              <w:rPr>
                <w:rFonts w:ascii="Times New Roman" w:hAnsi="Times New Roman" w:cs="Times New Roman"/>
                <w:sz w:val="24"/>
                <w:szCs w:val="24"/>
                <w:lang w:val="ru-RU"/>
              </w:rPr>
              <w:t>бъёма. Единицы из</w:t>
            </w:r>
            <w:r w:rsidRPr="002315BB">
              <w:rPr>
                <w:rFonts w:ascii="Times New Roman" w:hAnsi="Times New Roman" w:cs="Times New Roman"/>
                <w:sz w:val="24"/>
                <w:szCs w:val="24"/>
                <w:lang w:val="ru-RU"/>
              </w:rPr>
              <w:t>мерения объёма.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A1345">
            <w:pPr>
              <w:autoSpaceDE w:val="0"/>
              <w:autoSpaceDN w:val="0"/>
              <w:spacing w:before="98" w:after="0" w:line="230" w:lineRule="auto"/>
              <w:ind w:left="72"/>
              <w:rPr>
                <w:lang w:val="ru-RU"/>
              </w:rPr>
            </w:pPr>
            <w:r w:rsidRPr="002315BB">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lang w:val="ru-RU"/>
              </w:rPr>
            </w:pPr>
            <w:r w:rsidRPr="00CD0DD3">
              <w:rPr>
                <w:rFonts w:ascii="Times New Roman" w:hAnsi="Times New Roman" w:cs="Times New Roman"/>
                <w:sz w:val="24"/>
                <w:szCs w:val="24"/>
                <w:lang w:val="ru-RU"/>
              </w:rPr>
              <w:t>Устный опрос</w:t>
            </w:r>
          </w:p>
        </w:tc>
      </w:tr>
      <w:tr w:rsidR="000D086B" w:rsidRPr="002315BB" w:rsidTr="002315BB">
        <w:trPr>
          <w:trHeight w:hRule="exact" w:val="70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A1345">
            <w:pPr>
              <w:autoSpaceDE w:val="0"/>
              <w:autoSpaceDN w:val="0"/>
              <w:spacing w:before="98" w:after="0" w:line="230" w:lineRule="auto"/>
              <w:ind w:left="72"/>
              <w:rPr>
                <w:lang w:val="ru-RU"/>
              </w:rPr>
            </w:pPr>
            <w:r w:rsidRPr="002315BB">
              <w:rPr>
                <w:rFonts w:ascii="Times New Roman" w:eastAsia="Times New Roman" w:hAnsi="Times New Roman"/>
                <w:color w:val="000000"/>
                <w:sz w:val="24"/>
                <w:lang w:val="ru-RU"/>
              </w:rPr>
              <w:t>150.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szCs w:val="24"/>
                <w:lang w:val="ru-RU"/>
              </w:rPr>
            </w:pPr>
            <w:r>
              <w:rPr>
                <w:rFonts w:ascii="Times New Roman" w:hAnsi="Times New Roman" w:cs="Times New Roman"/>
                <w:sz w:val="24"/>
                <w:szCs w:val="24"/>
                <w:lang w:val="ru-RU"/>
              </w:rPr>
              <w:t>Понятие объёма. Единицы из</w:t>
            </w:r>
            <w:r w:rsidR="000227BF" w:rsidRPr="002315BB">
              <w:rPr>
                <w:rFonts w:ascii="Times New Roman" w:hAnsi="Times New Roman" w:cs="Times New Roman"/>
                <w:sz w:val="24"/>
                <w:szCs w:val="24"/>
                <w:lang w:val="ru-RU"/>
              </w:rPr>
              <w:t>мерения объёма.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A1345">
            <w:pPr>
              <w:autoSpaceDE w:val="0"/>
              <w:autoSpaceDN w:val="0"/>
              <w:spacing w:before="98" w:after="0" w:line="230" w:lineRule="auto"/>
              <w:ind w:left="72"/>
              <w:rPr>
                <w:lang w:val="ru-RU"/>
              </w:rPr>
            </w:pPr>
            <w:r w:rsidRPr="002315BB">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lang w:val="ru-RU"/>
              </w:rPr>
            </w:pPr>
            <w:r w:rsidRPr="00CD0DD3">
              <w:rPr>
                <w:rFonts w:ascii="Times New Roman" w:hAnsi="Times New Roman" w:cs="Times New Roman"/>
                <w:sz w:val="24"/>
                <w:szCs w:val="24"/>
                <w:lang w:val="ru-RU"/>
              </w:rPr>
              <w:t>Письменный контроль</w:t>
            </w:r>
          </w:p>
        </w:tc>
      </w:tr>
      <w:tr w:rsidR="000D086B" w:rsidTr="002315BB">
        <w:trPr>
          <w:trHeight w:hRule="exact" w:val="778"/>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1A1345">
            <w:pPr>
              <w:autoSpaceDE w:val="0"/>
              <w:autoSpaceDN w:val="0"/>
              <w:spacing w:before="98" w:after="0" w:line="230" w:lineRule="auto"/>
              <w:ind w:left="72"/>
              <w:rPr>
                <w:lang w:val="ru-RU"/>
              </w:rPr>
            </w:pPr>
            <w:r w:rsidRPr="002315BB">
              <w:rPr>
                <w:rFonts w:ascii="Times New Roman" w:eastAsia="Times New Roman" w:hAnsi="Times New Roman"/>
                <w:color w:val="000000"/>
                <w:sz w:val="24"/>
                <w:lang w:val="ru-RU"/>
              </w:rPr>
              <w:t>151.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szCs w:val="24"/>
                <w:lang w:val="ru-RU"/>
              </w:rPr>
            </w:pPr>
            <w:r>
              <w:rPr>
                <w:rFonts w:ascii="Times New Roman" w:hAnsi="Times New Roman" w:cs="Times New Roman"/>
                <w:sz w:val="24"/>
                <w:szCs w:val="24"/>
                <w:lang w:val="ru-RU"/>
              </w:rPr>
              <w:t>Объём прямо</w:t>
            </w:r>
            <w:r w:rsidR="000227BF" w:rsidRPr="002315BB">
              <w:rPr>
                <w:rFonts w:ascii="Times New Roman" w:hAnsi="Times New Roman" w:cs="Times New Roman"/>
                <w:sz w:val="24"/>
                <w:szCs w:val="24"/>
                <w:lang w:val="ru-RU"/>
              </w:rPr>
              <w:t>угольного параллелепипеда, куба, формулы объёма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67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152.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Объём прямо</w:t>
            </w:r>
            <w:r w:rsidR="000227BF" w:rsidRPr="002315BB">
              <w:rPr>
                <w:rFonts w:ascii="Times New Roman" w:hAnsi="Times New Roman" w:cs="Times New Roman"/>
                <w:sz w:val="24"/>
                <w:lang w:val="ru-RU"/>
              </w:rPr>
              <w:t>угольного параллелепипеда, куба, формулы объёма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Tr="002315BB">
        <w:trPr>
          <w:trHeight w:hRule="exact" w:val="71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153.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0227BF">
            <w:pPr>
              <w:rPr>
                <w:rFonts w:ascii="Times New Roman" w:hAnsi="Times New Roman" w:cs="Times New Roman"/>
                <w:sz w:val="24"/>
                <w:lang w:val="ru-RU"/>
              </w:rPr>
            </w:pPr>
            <w:r w:rsidRPr="002315BB">
              <w:rPr>
                <w:rFonts w:ascii="Times New Roman" w:hAnsi="Times New Roman" w:cs="Times New Roman"/>
                <w:sz w:val="24"/>
                <w:lang w:val="ru-RU"/>
              </w:rPr>
              <w:t>Объём прямоугольного параллелепипеда, куба, формулы объёма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Письменный контроль</w:t>
            </w:r>
          </w:p>
        </w:tc>
      </w:tr>
      <w:tr w:rsidR="000D086B" w:rsidRPr="000227BF" w:rsidTr="002315BB">
        <w:trPr>
          <w:trHeight w:hRule="exact" w:val="71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154.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0227BF">
            <w:pPr>
              <w:rPr>
                <w:rFonts w:ascii="Times New Roman" w:hAnsi="Times New Roman" w:cs="Times New Roman"/>
                <w:b/>
                <w:lang w:val="ru-RU"/>
              </w:rPr>
            </w:pPr>
            <w:r w:rsidRPr="002315BB">
              <w:rPr>
                <w:rFonts w:ascii="Times New Roman" w:hAnsi="Times New Roman" w:cs="Times New Roman"/>
                <w:b/>
                <w:sz w:val="24"/>
                <w:lang w:val="ru-RU"/>
              </w:rPr>
              <w:t xml:space="preserve">Контрольная работа № 7 </w:t>
            </w:r>
            <w:r w:rsidR="002315BB" w:rsidRPr="002315BB">
              <w:rPr>
                <w:rFonts w:ascii="Times New Roman" w:hAnsi="Times New Roman" w:cs="Times New Roman"/>
                <w:b/>
                <w:sz w:val="24"/>
                <w:lang w:val="ru-RU"/>
              </w:rPr>
              <w:t>«</w:t>
            </w:r>
            <w:r w:rsidRPr="002315BB">
              <w:rPr>
                <w:rFonts w:ascii="Times New Roman" w:hAnsi="Times New Roman" w:cs="Times New Roman"/>
                <w:b/>
                <w:sz w:val="24"/>
                <w:lang w:val="ru-RU"/>
              </w:rPr>
              <w:t>Представление данных. Фигуры в пространстве</w:t>
            </w:r>
            <w:r w:rsidR="002315BB" w:rsidRPr="002315BB">
              <w:rPr>
                <w:rFonts w:ascii="Times New Roman" w:hAnsi="Times New Roman" w:cs="Times New Roman"/>
                <w:b/>
                <w:sz w:val="24"/>
                <w:lang w:val="ru-RU"/>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1A1345">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pPr>
              <w:rPr>
                <w:rFonts w:ascii="Times New Roman" w:hAnsi="Times New Roman" w:cs="Times New Roman"/>
                <w:sz w:val="24"/>
                <w:lang w:val="ru-RU"/>
              </w:rPr>
            </w:pPr>
            <w:r>
              <w:rPr>
                <w:rFonts w:ascii="Times New Roman" w:hAnsi="Times New Roman" w:cs="Times New Roman"/>
                <w:sz w:val="24"/>
                <w:lang w:val="ru-RU"/>
              </w:rPr>
              <w:t>1</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2315BB">
            <w:pPr>
              <w:rPr>
                <w:lang w:val="ru-RU"/>
              </w:rPr>
            </w:pPr>
            <w:r>
              <w:rPr>
                <w:rFonts w:ascii="Times New Roman" w:hAnsi="Times New Roman" w:cs="Times New Roman"/>
                <w:sz w:val="24"/>
                <w:lang w:val="ru-RU"/>
              </w:rPr>
              <w:t>Контрольная работа</w:t>
            </w:r>
          </w:p>
        </w:tc>
      </w:tr>
      <w:tr w:rsidR="00E0033A" w:rsidRPr="000227BF" w:rsidTr="002315BB">
        <w:trPr>
          <w:trHeight w:hRule="exact" w:val="69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155.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2315BB" w:rsidRDefault="00E0033A" w:rsidP="00002A9B">
            <w:pPr>
              <w:rPr>
                <w:rFonts w:ascii="Times New Roman" w:hAnsi="Times New Roman" w:cs="Times New Roman"/>
                <w:sz w:val="24"/>
                <w:szCs w:val="24"/>
                <w:lang w:val="ru-RU"/>
              </w:rPr>
            </w:pPr>
            <w:r w:rsidRPr="002315BB">
              <w:rPr>
                <w:rFonts w:ascii="Times New Roman" w:hAnsi="Times New Roman" w:cs="Times New Roman"/>
                <w:sz w:val="24"/>
                <w:szCs w:val="24"/>
                <w:lang w:val="ru-RU"/>
              </w:rPr>
              <w:t xml:space="preserve"> Повторение. Действия с натуральными числами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2315BB">
            <w:pPr>
              <w:rPr>
                <w:lang w:val="ru-RU"/>
              </w:rPr>
            </w:pPr>
            <w:r w:rsidRPr="00CD0DD3">
              <w:rPr>
                <w:rFonts w:ascii="Times New Roman" w:hAnsi="Times New Roman" w:cs="Times New Roman"/>
                <w:sz w:val="24"/>
                <w:szCs w:val="24"/>
                <w:lang w:val="ru-RU"/>
              </w:rPr>
              <w:t>Устный опрос</w:t>
            </w:r>
          </w:p>
        </w:tc>
      </w:tr>
      <w:tr w:rsidR="00E0033A" w:rsidRPr="000227BF" w:rsidTr="002315BB">
        <w:trPr>
          <w:trHeight w:hRule="exact" w:val="70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156.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2315BB" w:rsidRDefault="00E0033A" w:rsidP="00002A9B">
            <w:pPr>
              <w:rPr>
                <w:rFonts w:ascii="Times New Roman" w:hAnsi="Times New Roman" w:cs="Times New Roman"/>
                <w:sz w:val="24"/>
                <w:szCs w:val="24"/>
                <w:lang w:val="ru-RU"/>
              </w:rPr>
            </w:pPr>
            <w:r w:rsidRPr="002315BB">
              <w:rPr>
                <w:rFonts w:ascii="Times New Roman" w:hAnsi="Times New Roman" w:cs="Times New Roman"/>
                <w:sz w:val="24"/>
                <w:szCs w:val="24"/>
                <w:lang w:val="ru-RU"/>
              </w:rPr>
              <w:t xml:space="preserve"> Повторение. Числовые выражения</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2315BB">
            <w:pPr>
              <w:rPr>
                <w:lang w:val="ru-RU"/>
              </w:rPr>
            </w:pPr>
            <w:r w:rsidRPr="00CD0DD3">
              <w:rPr>
                <w:rFonts w:ascii="Times New Roman" w:hAnsi="Times New Roman" w:cs="Times New Roman"/>
                <w:sz w:val="24"/>
                <w:szCs w:val="24"/>
                <w:lang w:val="ru-RU"/>
              </w:rPr>
              <w:t>Письменный контроль</w:t>
            </w:r>
          </w:p>
        </w:tc>
      </w:tr>
      <w:tr w:rsidR="00E0033A" w:rsidRPr="000227BF" w:rsidTr="002315BB">
        <w:trPr>
          <w:trHeight w:hRule="exact" w:val="57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157.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2315BB" w:rsidRDefault="00E0033A" w:rsidP="00002A9B">
            <w:pPr>
              <w:rPr>
                <w:rFonts w:ascii="Times New Roman" w:hAnsi="Times New Roman" w:cs="Times New Roman"/>
                <w:sz w:val="24"/>
                <w:szCs w:val="24"/>
                <w:lang w:val="ru-RU"/>
              </w:rPr>
            </w:pPr>
            <w:r w:rsidRPr="002315BB">
              <w:rPr>
                <w:rFonts w:ascii="Times New Roman" w:hAnsi="Times New Roman" w:cs="Times New Roman"/>
                <w:sz w:val="24"/>
                <w:szCs w:val="24"/>
                <w:lang w:val="ru-RU"/>
              </w:rPr>
              <w:t xml:space="preserve"> Повторение. Обыкновенные дроби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2315BB">
            <w:pPr>
              <w:rPr>
                <w:lang w:val="ru-RU"/>
              </w:rPr>
            </w:pPr>
            <w:r w:rsidRPr="00CD0DD3">
              <w:rPr>
                <w:rFonts w:ascii="Times New Roman" w:hAnsi="Times New Roman" w:cs="Times New Roman"/>
                <w:sz w:val="24"/>
                <w:szCs w:val="24"/>
                <w:lang w:val="ru-RU"/>
              </w:rPr>
              <w:t>Устный опрос</w:t>
            </w:r>
          </w:p>
        </w:tc>
      </w:tr>
      <w:tr w:rsidR="00E0033A" w:rsidRPr="000227BF" w:rsidTr="002315BB">
        <w:trPr>
          <w:trHeight w:hRule="exact" w:val="70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158.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2315BB" w:rsidRDefault="00E0033A" w:rsidP="00002A9B">
            <w:pPr>
              <w:rPr>
                <w:rFonts w:ascii="Times New Roman" w:hAnsi="Times New Roman" w:cs="Times New Roman"/>
                <w:sz w:val="24"/>
                <w:szCs w:val="24"/>
                <w:lang w:val="ru-RU"/>
              </w:rPr>
            </w:pPr>
            <w:r w:rsidRPr="002315BB">
              <w:rPr>
                <w:rFonts w:ascii="Times New Roman" w:hAnsi="Times New Roman" w:cs="Times New Roman"/>
                <w:sz w:val="24"/>
                <w:szCs w:val="24"/>
                <w:lang w:val="ru-RU"/>
              </w:rPr>
              <w:t xml:space="preserve"> Повторение. Обыкновенные дроби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2315BB">
            <w:pPr>
              <w:rPr>
                <w:lang w:val="ru-RU"/>
              </w:rPr>
            </w:pPr>
            <w:r w:rsidRPr="00CD0DD3">
              <w:rPr>
                <w:rFonts w:ascii="Times New Roman" w:hAnsi="Times New Roman" w:cs="Times New Roman"/>
                <w:sz w:val="24"/>
                <w:szCs w:val="24"/>
                <w:lang w:val="ru-RU"/>
              </w:rPr>
              <w:t>Письменный контроль</w:t>
            </w:r>
          </w:p>
        </w:tc>
      </w:tr>
      <w:tr w:rsidR="00E0033A" w:rsidRPr="000227BF" w:rsidTr="002315BB">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159.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2315BB" w:rsidRDefault="00E0033A" w:rsidP="00002A9B">
            <w:pPr>
              <w:rPr>
                <w:rFonts w:ascii="Times New Roman" w:hAnsi="Times New Roman" w:cs="Times New Roman"/>
                <w:sz w:val="24"/>
                <w:szCs w:val="24"/>
                <w:lang w:val="ru-RU"/>
              </w:rPr>
            </w:pPr>
            <w:r w:rsidRPr="002315BB">
              <w:rPr>
                <w:rFonts w:ascii="Times New Roman" w:hAnsi="Times New Roman" w:cs="Times New Roman"/>
                <w:sz w:val="24"/>
                <w:szCs w:val="24"/>
                <w:lang w:val="ru-RU"/>
              </w:rPr>
              <w:t xml:space="preserve"> Повторение. Основные задачи на дроби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2315BB">
            <w:pPr>
              <w:rPr>
                <w:lang w:val="ru-RU"/>
              </w:rPr>
            </w:pPr>
            <w:r w:rsidRPr="00CD0DD3">
              <w:rPr>
                <w:rFonts w:ascii="Times New Roman" w:hAnsi="Times New Roman" w:cs="Times New Roman"/>
                <w:sz w:val="24"/>
                <w:szCs w:val="24"/>
                <w:lang w:val="ru-RU"/>
              </w:rPr>
              <w:t>Устный опрос</w:t>
            </w:r>
          </w:p>
        </w:tc>
      </w:tr>
      <w:tr w:rsidR="00E0033A" w:rsidRPr="000227BF" w:rsidTr="002315BB">
        <w:trPr>
          <w:trHeight w:hRule="exact" w:val="65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160.</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2315BB" w:rsidRDefault="00E0033A" w:rsidP="00002A9B">
            <w:pPr>
              <w:rPr>
                <w:rFonts w:ascii="Times New Roman" w:hAnsi="Times New Roman" w:cs="Times New Roman"/>
                <w:sz w:val="24"/>
                <w:szCs w:val="24"/>
                <w:lang w:val="ru-RU"/>
              </w:rPr>
            </w:pPr>
            <w:r w:rsidRPr="002315BB">
              <w:rPr>
                <w:rFonts w:ascii="Times New Roman" w:hAnsi="Times New Roman" w:cs="Times New Roman"/>
                <w:sz w:val="24"/>
                <w:szCs w:val="24"/>
                <w:lang w:val="ru-RU"/>
              </w:rPr>
              <w:t xml:space="preserve"> Повторение. Основные задачи на дроби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2315BB">
            <w:pPr>
              <w:rPr>
                <w:lang w:val="ru-RU"/>
              </w:rPr>
            </w:pPr>
            <w:r w:rsidRPr="00CD0DD3">
              <w:rPr>
                <w:rFonts w:ascii="Times New Roman" w:hAnsi="Times New Roman" w:cs="Times New Roman"/>
                <w:sz w:val="24"/>
                <w:szCs w:val="24"/>
                <w:lang w:val="ru-RU"/>
              </w:rPr>
              <w:t>Письменный контроль</w:t>
            </w:r>
          </w:p>
        </w:tc>
      </w:tr>
      <w:tr w:rsidR="00E0033A" w:rsidRPr="000227BF" w:rsidTr="002315BB">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161.</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2315BB" w:rsidRDefault="00E0033A" w:rsidP="00002A9B">
            <w:pPr>
              <w:rPr>
                <w:rFonts w:ascii="Times New Roman" w:hAnsi="Times New Roman" w:cs="Times New Roman"/>
                <w:sz w:val="24"/>
                <w:szCs w:val="24"/>
                <w:lang w:val="ru-RU"/>
              </w:rPr>
            </w:pPr>
            <w:r w:rsidRPr="002315BB">
              <w:rPr>
                <w:rFonts w:ascii="Times New Roman" w:hAnsi="Times New Roman" w:cs="Times New Roman"/>
                <w:sz w:val="24"/>
                <w:szCs w:val="24"/>
                <w:lang w:val="ru-RU"/>
              </w:rPr>
              <w:t xml:space="preserve"> Повторение. Десятичные дроби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2315BB">
            <w:pPr>
              <w:rPr>
                <w:lang w:val="ru-RU"/>
              </w:rPr>
            </w:pPr>
            <w:r w:rsidRPr="00CD0DD3">
              <w:rPr>
                <w:rFonts w:ascii="Times New Roman" w:hAnsi="Times New Roman" w:cs="Times New Roman"/>
                <w:sz w:val="24"/>
                <w:szCs w:val="24"/>
                <w:lang w:val="ru-RU"/>
              </w:rPr>
              <w:t>Устный опрос</w:t>
            </w:r>
          </w:p>
        </w:tc>
      </w:tr>
      <w:tr w:rsidR="00E0033A" w:rsidRPr="000227BF" w:rsidTr="002315BB">
        <w:trPr>
          <w:trHeight w:hRule="exact" w:val="62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162.</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2315BB" w:rsidRDefault="00E0033A" w:rsidP="00002A9B">
            <w:pPr>
              <w:rPr>
                <w:rFonts w:ascii="Times New Roman" w:hAnsi="Times New Roman" w:cs="Times New Roman"/>
                <w:sz w:val="24"/>
                <w:szCs w:val="24"/>
                <w:lang w:val="ru-RU"/>
              </w:rPr>
            </w:pPr>
            <w:r w:rsidRPr="002315BB">
              <w:rPr>
                <w:rFonts w:ascii="Times New Roman" w:hAnsi="Times New Roman" w:cs="Times New Roman"/>
                <w:sz w:val="24"/>
                <w:szCs w:val="24"/>
                <w:lang w:val="ru-RU"/>
              </w:rPr>
              <w:t xml:space="preserve"> Повторение. Десятичные дроби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E0033A">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E0033A" w:rsidRPr="000227BF" w:rsidRDefault="002315BB">
            <w:pPr>
              <w:rPr>
                <w:lang w:val="ru-RU"/>
              </w:rPr>
            </w:pPr>
            <w:r w:rsidRPr="00CD0DD3">
              <w:rPr>
                <w:rFonts w:ascii="Times New Roman" w:hAnsi="Times New Roman" w:cs="Times New Roman"/>
                <w:sz w:val="24"/>
                <w:szCs w:val="24"/>
                <w:lang w:val="ru-RU"/>
              </w:rPr>
              <w:t>Письменный контроль</w:t>
            </w:r>
          </w:p>
        </w:tc>
      </w:tr>
      <w:tr w:rsidR="000D086B" w:rsidRPr="000227BF" w:rsidTr="002315BB">
        <w:trPr>
          <w:trHeight w:hRule="exact" w:val="706"/>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1A1345">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163.</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E0033A">
            <w:pPr>
              <w:rPr>
                <w:rFonts w:ascii="Times New Roman" w:hAnsi="Times New Roman" w:cs="Times New Roman"/>
                <w:sz w:val="24"/>
                <w:szCs w:val="24"/>
                <w:lang w:val="ru-RU"/>
              </w:rPr>
            </w:pPr>
            <w:r w:rsidRPr="002315BB">
              <w:rPr>
                <w:rFonts w:ascii="Times New Roman" w:hAnsi="Times New Roman" w:cs="Times New Roman"/>
                <w:sz w:val="24"/>
                <w:szCs w:val="24"/>
                <w:lang w:val="ru-RU"/>
              </w:rPr>
              <w:t>Повторение. Арифметические действия с целыми числами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1A1345">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2315BB">
            <w:pPr>
              <w:rPr>
                <w:lang w:val="ru-RU"/>
              </w:rPr>
            </w:pPr>
            <w:r w:rsidRPr="00CD0DD3">
              <w:rPr>
                <w:rFonts w:ascii="Times New Roman" w:hAnsi="Times New Roman" w:cs="Times New Roman"/>
                <w:sz w:val="24"/>
                <w:szCs w:val="24"/>
                <w:lang w:val="ru-RU"/>
              </w:rPr>
              <w:t>Устный опрос</w:t>
            </w:r>
          </w:p>
        </w:tc>
      </w:tr>
      <w:tr w:rsidR="000D086B" w:rsidRPr="000227BF" w:rsidTr="002315BB">
        <w:trPr>
          <w:trHeight w:hRule="exact" w:val="717"/>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1A1345">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lastRenderedPageBreak/>
              <w:t>164.</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E0033A">
            <w:pPr>
              <w:rPr>
                <w:rFonts w:ascii="Times New Roman" w:hAnsi="Times New Roman" w:cs="Times New Roman"/>
                <w:sz w:val="24"/>
                <w:szCs w:val="24"/>
                <w:lang w:val="ru-RU"/>
              </w:rPr>
            </w:pPr>
            <w:r w:rsidRPr="002315BB">
              <w:rPr>
                <w:rFonts w:ascii="Times New Roman" w:hAnsi="Times New Roman" w:cs="Times New Roman"/>
                <w:sz w:val="24"/>
                <w:szCs w:val="24"/>
                <w:lang w:val="ru-RU"/>
              </w:rPr>
              <w:t>Повторение. Арифметические действия с целыми числами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1A1345">
            <w:pPr>
              <w:autoSpaceDE w:val="0"/>
              <w:autoSpaceDN w:val="0"/>
              <w:spacing w:before="98" w:after="0" w:line="230" w:lineRule="auto"/>
              <w:ind w:left="72"/>
              <w:rPr>
                <w:lang w:val="ru-RU"/>
              </w:rPr>
            </w:pPr>
            <w:r w:rsidRPr="000227BF">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0227BF" w:rsidRDefault="002315BB">
            <w:pPr>
              <w:rPr>
                <w:lang w:val="ru-RU"/>
              </w:rPr>
            </w:pPr>
            <w:r w:rsidRPr="00CD0DD3">
              <w:rPr>
                <w:rFonts w:ascii="Times New Roman" w:hAnsi="Times New Roman" w:cs="Times New Roman"/>
                <w:sz w:val="24"/>
                <w:szCs w:val="24"/>
                <w:lang w:val="ru-RU"/>
              </w:rPr>
              <w:t>Письменный контроль</w:t>
            </w:r>
          </w:p>
        </w:tc>
      </w:tr>
      <w:tr w:rsidR="000D086B" w:rsidRPr="00E0033A" w:rsidTr="002315BB">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165.</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E0033A">
            <w:pPr>
              <w:rPr>
                <w:rFonts w:ascii="Times New Roman" w:hAnsi="Times New Roman" w:cs="Times New Roman"/>
                <w:sz w:val="24"/>
                <w:szCs w:val="24"/>
                <w:lang w:val="ru-RU"/>
              </w:rPr>
            </w:pPr>
            <w:r w:rsidRPr="002315BB">
              <w:rPr>
                <w:rFonts w:ascii="Times New Roman" w:hAnsi="Times New Roman" w:cs="Times New Roman"/>
                <w:sz w:val="24"/>
                <w:szCs w:val="24"/>
                <w:lang w:val="ru-RU"/>
              </w:rPr>
              <w:t>Повторение. Пропорции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2315BB">
            <w:pPr>
              <w:rPr>
                <w:lang w:val="ru-RU"/>
              </w:rPr>
            </w:pPr>
            <w:r w:rsidRPr="00CD0DD3">
              <w:rPr>
                <w:rFonts w:ascii="Times New Roman" w:hAnsi="Times New Roman" w:cs="Times New Roman"/>
                <w:sz w:val="24"/>
                <w:szCs w:val="24"/>
                <w:lang w:val="ru-RU"/>
              </w:rPr>
              <w:t>Устный опрос</w:t>
            </w:r>
          </w:p>
        </w:tc>
      </w:tr>
      <w:tr w:rsidR="000D086B" w:rsidRPr="00E0033A" w:rsidTr="002315BB">
        <w:trPr>
          <w:trHeight w:hRule="exact" w:val="635"/>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166.</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E0033A">
            <w:pPr>
              <w:rPr>
                <w:rFonts w:ascii="Times New Roman" w:hAnsi="Times New Roman" w:cs="Times New Roman"/>
                <w:sz w:val="24"/>
                <w:szCs w:val="24"/>
                <w:lang w:val="ru-RU"/>
              </w:rPr>
            </w:pPr>
            <w:r w:rsidRPr="002315BB">
              <w:rPr>
                <w:rFonts w:ascii="Times New Roman" w:hAnsi="Times New Roman" w:cs="Times New Roman"/>
                <w:sz w:val="24"/>
                <w:szCs w:val="24"/>
                <w:lang w:val="ru-RU"/>
              </w:rPr>
              <w:t>Повторение. Пропорции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2315BB">
            <w:pPr>
              <w:rPr>
                <w:lang w:val="ru-RU"/>
              </w:rPr>
            </w:pPr>
            <w:r w:rsidRPr="00CD0DD3">
              <w:rPr>
                <w:rFonts w:ascii="Times New Roman" w:hAnsi="Times New Roman" w:cs="Times New Roman"/>
                <w:sz w:val="24"/>
                <w:szCs w:val="24"/>
                <w:lang w:val="ru-RU"/>
              </w:rPr>
              <w:t>Письменный контроль</w:t>
            </w:r>
          </w:p>
        </w:tc>
      </w:tr>
      <w:tr w:rsidR="000D086B" w:rsidRPr="00E0033A" w:rsidTr="002315BB">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167.</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E0033A">
            <w:pPr>
              <w:rPr>
                <w:rFonts w:ascii="Times New Roman" w:hAnsi="Times New Roman" w:cs="Times New Roman"/>
                <w:sz w:val="24"/>
                <w:szCs w:val="24"/>
                <w:lang w:val="ru-RU"/>
              </w:rPr>
            </w:pPr>
            <w:r w:rsidRPr="002315BB">
              <w:rPr>
                <w:rFonts w:ascii="Times New Roman" w:hAnsi="Times New Roman" w:cs="Times New Roman"/>
                <w:sz w:val="24"/>
                <w:szCs w:val="24"/>
                <w:lang w:val="ru-RU"/>
              </w:rPr>
              <w:t>Решение текстовых задач</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2315BB">
            <w:pPr>
              <w:rPr>
                <w:lang w:val="ru-RU"/>
              </w:rPr>
            </w:pPr>
            <w:r w:rsidRPr="00CD0DD3">
              <w:rPr>
                <w:rFonts w:ascii="Times New Roman" w:hAnsi="Times New Roman" w:cs="Times New Roman"/>
                <w:sz w:val="24"/>
                <w:szCs w:val="24"/>
                <w:lang w:val="ru-RU"/>
              </w:rPr>
              <w:t>Устный опрос</w:t>
            </w:r>
          </w:p>
        </w:tc>
      </w:tr>
      <w:tr w:rsidR="000D086B" w:rsidRPr="00E0033A" w:rsidTr="002315BB">
        <w:trPr>
          <w:trHeight w:hRule="exact" w:val="49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168.</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E0033A">
            <w:pPr>
              <w:rPr>
                <w:rFonts w:ascii="Times New Roman" w:hAnsi="Times New Roman" w:cs="Times New Roman"/>
                <w:sz w:val="24"/>
                <w:szCs w:val="24"/>
                <w:lang w:val="ru-RU"/>
              </w:rPr>
            </w:pPr>
            <w:r w:rsidRPr="002315BB">
              <w:rPr>
                <w:rFonts w:ascii="Times New Roman" w:hAnsi="Times New Roman" w:cs="Times New Roman"/>
                <w:sz w:val="24"/>
                <w:szCs w:val="24"/>
                <w:lang w:val="ru-RU"/>
              </w:rPr>
              <w:t>Решение текстовых задач</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2315BB">
            <w:pPr>
              <w:rPr>
                <w:lang w:val="ru-RU"/>
              </w:rPr>
            </w:pPr>
            <w:r w:rsidRPr="00CD0DD3">
              <w:rPr>
                <w:rFonts w:ascii="Times New Roman" w:hAnsi="Times New Roman" w:cs="Times New Roman"/>
                <w:sz w:val="24"/>
                <w:szCs w:val="24"/>
                <w:lang w:val="ru-RU"/>
              </w:rPr>
              <w:t>Устный опрос</w:t>
            </w:r>
          </w:p>
        </w:tc>
      </w:tr>
      <w:tr w:rsidR="000D086B" w:rsidRPr="00E0033A" w:rsidTr="002315BB">
        <w:trPr>
          <w:trHeight w:hRule="exact" w:val="86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169.</w:t>
            </w:r>
          </w:p>
        </w:tc>
        <w:tc>
          <w:tcPr>
            <w:tcW w:w="48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2315BB" w:rsidRDefault="000227BF">
            <w:pPr>
              <w:rPr>
                <w:rFonts w:ascii="Times New Roman" w:hAnsi="Times New Roman" w:cs="Times New Roman"/>
                <w:sz w:val="24"/>
                <w:szCs w:val="24"/>
                <w:lang w:val="ru-RU"/>
              </w:rPr>
            </w:pPr>
            <w:r w:rsidRPr="002315BB">
              <w:rPr>
                <w:rFonts w:ascii="Times New Roman" w:hAnsi="Times New Roman" w:cs="Times New Roman"/>
                <w:b/>
                <w:sz w:val="24"/>
                <w:szCs w:val="24"/>
                <w:lang w:val="ru-RU"/>
              </w:rPr>
              <w:t>Промежуточная аттестация в форме контрольной работы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1A1345">
            <w:pPr>
              <w:autoSpaceDE w:val="0"/>
              <w:autoSpaceDN w:val="0"/>
              <w:spacing w:before="98" w:after="0" w:line="230" w:lineRule="auto"/>
              <w:ind w:left="72"/>
              <w:rPr>
                <w:lang w:val="ru-RU"/>
              </w:rPr>
            </w:pPr>
            <w:r w:rsidRPr="00E0033A">
              <w:rPr>
                <w:rFonts w:ascii="Times New Roman" w:eastAsia="Times New Roman" w:hAnsi="Times New Roman"/>
                <w:color w:val="000000"/>
                <w:sz w:val="24"/>
                <w:lang w:val="ru-RU"/>
              </w:rP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0D086B">
            <w:pPr>
              <w:rPr>
                <w:lang w:val="ru-RU"/>
              </w:rPr>
            </w:pPr>
          </w:p>
        </w:tc>
        <w:tc>
          <w:tcPr>
            <w:tcW w:w="1906" w:type="dxa"/>
            <w:tcBorders>
              <w:top w:val="single" w:sz="4" w:space="0" w:color="000000"/>
              <w:left w:val="single" w:sz="4" w:space="0" w:color="000000"/>
              <w:bottom w:val="single" w:sz="4" w:space="0" w:color="000000"/>
              <w:right w:val="single" w:sz="4" w:space="0" w:color="000000"/>
            </w:tcBorders>
            <w:tcMar>
              <w:left w:w="0" w:type="dxa"/>
              <w:right w:w="0" w:type="dxa"/>
            </w:tcMar>
          </w:tcPr>
          <w:p w:rsidR="000D086B" w:rsidRPr="00E0033A" w:rsidRDefault="002315BB">
            <w:pPr>
              <w:rPr>
                <w:lang w:val="ru-RU"/>
              </w:rPr>
            </w:pPr>
            <w:r>
              <w:rPr>
                <w:rFonts w:ascii="Times New Roman" w:hAnsi="Times New Roman" w:cs="Times New Roman"/>
                <w:sz w:val="24"/>
                <w:lang w:val="ru-RU"/>
              </w:rPr>
              <w:t>Контрольная работа</w:t>
            </w:r>
          </w:p>
        </w:tc>
      </w:tr>
      <w:tr w:rsidR="000D086B" w:rsidTr="002315BB">
        <w:trPr>
          <w:trHeight w:hRule="exact" w:val="716"/>
        </w:trPr>
        <w:tc>
          <w:tcPr>
            <w:tcW w:w="56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E0033A" w:rsidRDefault="001A1345">
            <w:pPr>
              <w:autoSpaceDE w:val="0"/>
              <w:autoSpaceDN w:val="0"/>
              <w:spacing w:before="100" w:after="0" w:line="230" w:lineRule="auto"/>
              <w:ind w:left="72"/>
              <w:rPr>
                <w:lang w:val="ru-RU"/>
              </w:rPr>
            </w:pPr>
            <w:r w:rsidRPr="00E0033A">
              <w:rPr>
                <w:rFonts w:ascii="Times New Roman" w:eastAsia="Times New Roman" w:hAnsi="Times New Roman"/>
                <w:color w:val="000000"/>
                <w:sz w:val="24"/>
                <w:lang w:val="ru-RU"/>
              </w:rPr>
              <w:t>170.</w:t>
            </w:r>
          </w:p>
        </w:tc>
        <w:tc>
          <w:tcPr>
            <w:tcW w:w="4820"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Pr="002315BB" w:rsidRDefault="00CD6720">
            <w:pPr>
              <w:rPr>
                <w:rFonts w:ascii="Times New Roman" w:hAnsi="Times New Roman" w:cs="Times New Roman"/>
                <w:sz w:val="24"/>
                <w:szCs w:val="24"/>
                <w:lang w:val="ru-RU"/>
              </w:rPr>
            </w:pPr>
            <w:r>
              <w:rPr>
                <w:rFonts w:ascii="Times New Roman" w:hAnsi="Times New Roman" w:cs="Times New Roman"/>
                <w:sz w:val="24"/>
                <w:szCs w:val="24"/>
                <w:lang w:val="ru-RU"/>
              </w:rPr>
              <w:t>Обобщающий</w:t>
            </w:r>
            <w:r w:rsidR="00932C11" w:rsidRPr="002315BB">
              <w:rPr>
                <w:rFonts w:ascii="Times New Roman" w:hAnsi="Times New Roman" w:cs="Times New Roman"/>
                <w:sz w:val="24"/>
                <w:szCs w:val="24"/>
                <w:lang w:val="ru-RU"/>
              </w:rPr>
              <w:t xml:space="preserve"> урок за курс 6 класса</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1A1345">
            <w:pPr>
              <w:autoSpaceDE w:val="0"/>
              <w:autoSpaceDN w:val="0"/>
              <w:spacing w:before="100" w:after="0" w:line="230" w:lineRule="auto"/>
              <w:ind w:left="72"/>
            </w:pPr>
            <w:r>
              <w:rPr>
                <w:rFonts w:ascii="Times New Roman" w:eastAsia="Times New Roman" w:hAnsi="Times New Roman"/>
                <w:color w:val="000000"/>
                <w:sz w:val="24"/>
              </w:rPr>
              <w:t>1</w:t>
            </w:r>
          </w:p>
        </w:tc>
        <w:tc>
          <w:tcPr>
            <w:tcW w:w="1275"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0D086B"/>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0D086B"/>
        </w:tc>
        <w:tc>
          <w:tcPr>
            <w:tcW w:w="1906" w:type="dxa"/>
            <w:tcBorders>
              <w:top w:val="single" w:sz="4" w:space="0" w:color="000000"/>
              <w:left w:val="single" w:sz="4" w:space="0" w:color="000000"/>
              <w:bottom w:val="single" w:sz="5" w:space="0" w:color="000000"/>
              <w:right w:val="single" w:sz="4" w:space="0" w:color="000000"/>
            </w:tcBorders>
            <w:tcMar>
              <w:left w:w="0" w:type="dxa"/>
              <w:right w:w="0" w:type="dxa"/>
            </w:tcMar>
          </w:tcPr>
          <w:p w:rsidR="000D086B" w:rsidRDefault="002315BB">
            <w:r w:rsidRPr="00CD0DD3">
              <w:rPr>
                <w:rFonts w:ascii="Times New Roman" w:hAnsi="Times New Roman" w:cs="Times New Roman"/>
                <w:sz w:val="24"/>
                <w:szCs w:val="24"/>
                <w:lang w:val="ru-RU"/>
              </w:rPr>
              <w:t>Устный опрос</w:t>
            </w:r>
          </w:p>
        </w:tc>
      </w:tr>
      <w:tr w:rsidR="000D086B" w:rsidTr="002315BB">
        <w:trPr>
          <w:trHeight w:hRule="exact" w:val="808"/>
        </w:trPr>
        <w:tc>
          <w:tcPr>
            <w:tcW w:w="538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1A1345" w:rsidRDefault="001A1345">
            <w:pPr>
              <w:autoSpaceDE w:val="0"/>
              <w:autoSpaceDN w:val="0"/>
              <w:spacing w:before="98" w:after="0" w:line="262" w:lineRule="auto"/>
              <w:ind w:left="72" w:right="144"/>
              <w:rPr>
                <w:lang w:val="ru-RU"/>
              </w:rPr>
            </w:pPr>
            <w:r w:rsidRPr="001A1345">
              <w:rPr>
                <w:rFonts w:ascii="Times New Roman" w:eastAsia="Times New Roman" w:hAnsi="Times New Roman"/>
                <w:color w:val="000000"/>
                <w:sz w:val="24"/>
                <w:lang w:val="ru-RU"/>
              </w:rPr>
              <w:t>ОБЩЕЕ КОЛИЧЕСТВО ЧАСОВ ПО ПРОГРАММЕ</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1A1345">
            <w:pPr>
              <w:autoSpaceDE w:val="0"/>
              <w:autoSpaceDN w:val="0"/>
              <w:spacing w:before="98" w:after="0" w:line="230" w:lineRule="auto"/>
              <w:ind w:left="72"/>
            </w:pPr>
            <w:r>
              <w:rPr>
                <w:rFonts w:ascii="Times New Roman" w:eastAsia="Times New Roman" w:hAnsi="Times New Roman"/>
                <w:color w:val="000000"/>
                <w:sz w:val="24"/>
              </w:rPr>
              <w:t>170</w:t>
            </w:r>
          </w:p>
        </w:tc>
        <w:tc>
          <w:tcPr>
            <w:tcW w:w="1275" w:type="dxa"/>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Default="00396A95">
            <w:pPr>
              <w:autoSpaceDE w:val="0"/>
              <w:autoSpaceDN w:val="0"/>
              <w:spacing w:before="98" w:after="0" w:line="230" w:lineRule="auto"/>
              <w:ind w:left="72"/>
            </w:pPr>
            <w:r>
              <w:rPr>
                <w:rFonts w:ascii="Times New Roman" w:eastAsia="Times New Roman" w:hAnsi="Times New Roman"/>
                <w:color w:val="000000"/>
                <w:sz w:val="24"/>
              </w:rPr>
              <w:t>8</w:t>
            </w:r>
          </w:p>
        </w:tc>
        <w:tc>
          <w:tcPr>
            <w:tcW w:w="318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0D086B" w:rsidRPr="002315BB" w:rsidRDefault="002315BB" w:rsidP="002315BB">
            <w:pPr>
              <w:rPr>
                <w:rFonts w:ascii="Times New Roman" w:hAnsi="Times New Roman" w:cs="Times New Roman"/>
                <w:sz w:val="24"/>
                <w:lang w:val="ru-RU"/>
              </w:rPr>
            </w:pPr>
            <w:r>
              <w:rPr>
                <w:rFonts w:ascii="Times New Roman" w:hAnsi="Times New Roman" w:cs="Times New Roman"/>
                <w:sz w:val="24"/>
                <w:lang w:val="ru-RU"/>
              </w:rPr>
              <w:t xml:space="preserve">       5</w:t>
            </w:r>
          </w:p>
        </w:tc>
      </w:tr>
    </w:tbl>
    <w:p w:rsidR="000D086B" w:rsidRDefault="000D086B">
      <w:pPr>
        <w:autoSpaceDE w:val="0"/>
        <w:autoSpaceDN w:val="0"/>
        <w:spacing w:after="0" w:line="14" w:lineRule="exact"/>
      </w:pPr>
    </w:p>
    <w:p w:rsidR="000D086B" w:rsidRDefault="000D086B">
      <w:pPr>
        <w:sectPr w:rsidR="000D086B">
          <w:pgSz w:w="11900" w:h="16840"/>
          <w:pgMar w:top="284" w:right="650" w:bottom="1440" w:left="666" w:header="720" w:footer="720" w:gutter="0"/>
          <w:cols w:space="720" w:equalWidth="0">
            <w:col w:w="10584" w:space="0"/>
          </w:cols>
          <w:docGrid w:linePitch="360"/>
        </w:sectPr>
      </w:pPr>
    </w:p>
    <w:p w:rsidR="000D086B" w:rsidRDefault="000D086B">
      <w:pPr>
        <w:autoSpaceDE w:val="0"/>
        <w:autoSpaceDN w:val="0"/>
        <w:spacing w:after="78" w:line="220" w:lineRule="exact"/>
      </w:pPr>
    </w:p>
    <w:p w:rsidR="000D086B" w:rsidRDefault="001A1345">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396A95" w:rsidRDefault="001A1345" w:rsidP="00396A95">
      <w:pPr>
        <w:spacing w:after="160" w:line="360" w:lineRule="auto"/>
        <w:rPr>
          <w:rFonts w:ascii="Times New Roman" w:eastAsia="Times New Roman" w:hAnsi="Times New Roman"/>
          <w:b/>
          <w:color w:val="000000"/>
          <w:sz w:val="24"/>
          <w:lang w:val="ru-RU"/>
        </w:rPr>
      </w:pPr>
      <w:r w:rsidRPr="001A1345">
        <w:rPr>
          <w:rFonts w:ascii="Times New Roman" w:eastAsia="Times New Roman" w:hAnsi="Times New Roman"/>
          <w:b/>
          <w:color w:val="000000"/>
          <w:sz w:val="24"/>
          <w:lang w:val="ru-RU"/>
        </w:rPr>
        <w:t xml:space="preserve">ОБЯЗАТЕЛЬНЫЕ УЧЕБНЫЕ МАТЕРИАЛЫ ДЛЯ УЧЕНИКА </w:t>
      </w:r>
      <w:r w:rsidRPr="001A1345">
        <w:rPr>
          <w:lang w:val="ru-RU"/>
        </w:rPr>
        <w:br/>
      </w:r>
    </w:p>
    <w:p w:rsidR="001A30FF" w:rsidRDefault="001A1345" w:rsidP="00396A95">
      <w:pPr>
        <w:spacing w:after="160" w:line="360" w:lineRule="auto"/>
        <w:rPr>
          <w:rFonts w:ascii="Times New Roman" w:eastAsia="Times New Roman" w:hAnsi="Times New Roman"/>
          <w:b/>
          <w:color w:val="000000"/>
          <w:sz w:val="24"/>
          <w:lang w:val="ru-RU"/>
        </w:rPr>
      </w:pPr>
      <w:r w:rsidRPr="001A1345">
        <w:rPr>
          <w:rFonts w:ascii="Times New Roman" w:eastAsia="Times New Roman" w:hAnsi="Times New Roman"/>
          <w:b/>
          <w:color w:val="000000"/>
          <w:sz w:val="24"/>
          <w:lang w:val="ru-RU"/>
        </w:rPr>
        <w:t xml:space="preserve">5 КЛАСС </w:t>
      </w:r>
      <w:r w:rsidRPr="001A1345">
        <w:rPr>
          <w:lang w:val="ru-RU"/>
        </w:rPr>
        <w:br/>
      </w:r>
      <w:r w:rsidR="001A30FF">
        <w:rPr>
          <w:rFonts w:ascii="Times New Roman" w:hAnsi="Times New Roman" w:cs="Times New Roman"/>
          <w:sz w:val="24"/>
          <w:szCs w:val="24"/>
          <w:lang w:val="ru-RU"/>
        </w:rPr>
        <w:t>Учебник Математика 5</w:t>
      </w:r>
      <w:r w:rsidR="00396A95" w:rsidRPr="0020195F">
        <w:rPr>
          <w:rFonts w:ascii="Times New Roman" w:hAnsi="Times New Roman" w:cs="Times New Roman"/>
          <w:sz w:val="24"/>
          <w:szCs w:val="24"/>
          <w:lang w:val="ru-RU"/>
        </w:rPr>
        <w:t xml:space="preserve"> класс: учебник для </w:t>
      </w:r>
      <w:proofErr w:type="spellStart"/>
      <w:r w:rsidR="00396A95" w:rsidRPr="0020195F">
        <w:rPr>
          <w:rFonts w:ascii="Times New Roman" w:hAnsi="Times New Roman" w:cs="Times New Roman"/>
          <w:sz w:val="24"/>
          <w:szCs w:val="24"/>
          <w:lang w:val="ru-RU"/>
        </w:rPr>
        <w:t>общеобразоват</w:t>
      </w:r>
      <w:proofErr w:type="spellEnd"/>
      <w:r w:rsidR="00396A95" w:rsidRPr="0020195F">
        <w:rPr>
          <w:rFonts w:ascii="Times New Roman" w:hAnsi="Times New Roman" w:cs="Times New Roman"/>
          <w:sz w:val="24"/>
          <w:szCs w:val="24"/>
          <w:lang w:val="ru-RU"/>
        </w:rPr>
        <w:t>. организаций. / [</w:t>
      </w:r>
      <w:proofErr w:type="spellStart"/>
      <w:r w:rsidR="00396A95" w:rsidRPr="0020195F">
        <w:rPr>
          <w:rFonts w:ascii="Times New Roman" w:hAnsi="Times New Roman" w:cs="Times New Roman"/>
          <w:sz w:val="24"/>
          <w:szCs w:val="24"/>
          <w:lang w:val="ru-RU"/>
        </w:rPr>
        <w:t>С.М.Никольский</w:t>
      </w:r>
      <w:proofErr w:type="spellEnd"/>
      <w:r w:rsidR="00396A95" w:rsidRPr="0020195F">
        <w:rPr>
          <w:rFonts w:ascii="Times New Roman" w:hAnsi="Times New Roman" w:cs="Times New Roman"/>
          <w:sz w:val="24"/>
          <w:szCs w:val="24"/>
          <w:lang w:val="ru-RU"/>
        </w:rPr>
        <w:t xml:space="preserve">, </w:t>
      </w:r>
      <w:proofErr w:type="spellStart"/>
      <w:r w:rsidR="00396A95" w:rsidRPr="0020195F">
        <w:rPr>
          <w:rFonts w:ascii="Times New Roman" w:hAnsi="Times New Roman" w:cs="Times New Roman"/>
          <w:sz w:val="24"/>
          <w:szCs w:val="24"/>
          <w:lang w:val="ru-RU"/>
        </w:rPr>
        <w:t>М.К.Потапов</w:t>
      </w:r>
      <w:proofErr w:type="spellEnd"/>
      <w:r w:rsidR="00396A95" w:rsidRPr="0020195F">
        <w:rPr>
          <w:rFonts w:ascii="Times New Roman" w:hAnsi="Times New Roman" w:cs="Times New Roman"/>
          <w:sz w:val="24"/>
          <w:szCs w:val="24"/>
          <w:lang w:val="ru-RU"/>
        </w:rPr>
        <w:t xml:space="preserve">, </w:t>
      </w:r>
      <w:proofErr w:type="spellStart"/>
      <w:r w:rsidR="00396A95" w:rsidRPr="0020195F">
        <w:rPr>
          <w:rFonts w:ascii="Times New Roman" w:hAnsi="Times New Roman" w:cs="Times New Roman"/>
          <w:sz w:val="24"/>
          <w:szCs w:val="24"/>
          <w:lang w:val="ru-RU"/>
        </w:rPr>
        <w:t>Н.Н.Решетников</w:t>
      </w:r>
      <w:proofErr w:type="spellEnd"/>
      <w:r w:rsidR="00396A95" w:rsidRPr="0020195F">
        <w:rPr>
          <w:rFonts w:ascii="Times New Roman" w:hAnsi="Times New Roman" w:cs="Times New Roman"/>
          <w:sz w:val="24"/>
          <w:szCs w:val="24"/>
          <w:lang w:val="ru-RU"/>
        </w:rPr>
        <w:t xml:space="preserve">, </w:t>
      </w:r>
      <w:proofErr w:type="spellStart"/>
      <w:r w:rsidR="001A30FF">
        <w:rPr>
          <w:rFonts w:ascii="Times New Roman" w:hAnsi="Times New Roman" w:cs="Times New Roman"/>
          <w:sz w:val="24"/>
          <w:szCs w:val="24"/>
          <w:lang w:val="ru-RU"/>
        </w:rPr>
        <w:t>А.В.Шевкин</w:t>
      </w:r>
      <w:proofErr w:type="spellEnd"/>
      <w:r w:rsidR="001A30FF">
        <w:rPr>
          <w:rFonts w:ascii="Times New Roman" w:hAnsi="Times New Roman" w:cs="Times New Roman"/>
          <w:sz w:val="24"/>
          <w:szCs w:val="24"/>
          <w:lang w:val="ru-RU"/>
        </w:rPr>
        <w:t>]. – 11-е изд. – М.: Просвещение, 2012. – 272</w:t>
      </w:r>
      <w:r w:rsidR="00396A95">
        <w:rPr>
          <w:rFonts w:ascii="Times New Roman" w:hAnsi="Times New Roman" w:cs="Times New Roman"/>
          <w:sz w:val="24"/>
          <w:szCs w:val="24"/>
          <w:lang w:val="ru-RU"/>
        </w:rPr>
        <w:t xml:space="preserve"> с.: ил. – (МГУ – школе)</w:t>
      </w:r>
      <w:r w:rsidRPr="001A1345">
        <w:rPr>
          <w:lang w:val="ru-RU"/>
        </w:rPr>
        <w:br/>
      </w:r>
    </w:p>
    <w:p w:rsidR="001A30FF" w:rsidRDefault="001A1345" w:rsidP="00396A95">
      <w:pPr>
        <w:spacing w:after="160" w:line="360" w:lineRule="auto"/>
        <w:rPr>
          <w:rFonts w:ascii="Times New Roman" w:hAnsi="Times New Roman" w:cs="Times New Roman"/>
          <w:sz w:val="24"/>
          <w:szCs w:val="24"/>
          <w:lang w:val="ru-RU"/>
        </w:rPr>
      </w:pPr>
      <w:r w:rsidRPr="001A1345">
        <w:rPr>
          <w:rFonts w:ascii="Times New Roman" w:eastAsia="Times New Roman" w:hAnsi="Times New Roman"/>
          <w:b/>
          <w:color w:val="000000"/>
          <w:sz w:val="24"/>
          <w:lang w:val="ru-RU"/>
        </w:rPr>
        <w:t xml:space="preserve">6 КЛАСС </w:t>
      </w:r>
      <w:r w:rsidRPr="001A1345">
        <w:rPr>
          <w:lang w:val="ru-RU"/>
        </w:rPr>
        <w:br/>
      </w:r>
      <w:r w:rsidR="001A30FF">
        <w:rPr>
          <w:rFonts w:ascii="Times New Roman" w:hAnsi="Times New Roman" w:cs="Times New Roman"/>
          <w:sz w:val="24"/>
          <w:szCs w:val="24"/>
          <w:lang w:val="ru-RU"/>
        </w:rPr>
        <w:t>Учебник Математика 6</w:t>
      </w:r>
      <w:r w:rsidR="001A30FF" w:rsidRPr="0020195F">
        <w:rPr>
          <w:rFonts w:ascii="Times New Roman" w:hAnsi="Times New Roman" w:cs="Times New Roman"/>
          <w:sz w:val="24"/>
          <w:szCs w:val="24"/>
          <w:lang w:val="ru-RU"/>
        </w:rPr>
        <w:t xml:space="preserve"> класс: учебник для </w:t>
      </w:r>
      <w:proofErr w:type="spellStart"/>
      <w:r w:rsidR="001A30FF" w:rsidRPr="0020195F">
        <w:rPr>
          <w:rFonts w:ascii="Times New Roman" w:hAnsi="Times New Roman" w:cs="Times New Roman"/>
          <w:sz w:val="24"/>
          <w:szCs w:val="24"/>
          <w:lang w:val="ru-RU"/>
        </w:rPr>
        <w:t>общеобразоват</w:t>
      </w:r>
      <w:proofErr w:type="spellEnd"/>
      <w:r w:rsidR="001A30FF" w:rsidRPr="0020195F">
        <w:rPr>
          <w:rFonts w:ascii="Times New Roman" w:hAnsi="Times New Roman" w:cs="Times New Roman"/>
          <w:sz w:val="24"/>
          <w:szCs w:val="24"/>
          <w:lang w:val="ru-RU"/>
        </w:rPr>
        <w:t>. организаций. / [</w:t>
      </w:r>
      <w:proofErr w:type="spellStart"/>
      <w:r w:rsidR="001A30FF" w:rsidRPr="0020195F">
        <w:rPr>
          <w:rFonts w:ascii="Times New Roman" w:hAnsi="Times New Roman" w:cs="Times New Roman"/>
          <w:sz w:val="24"/>
          <w:szCs w:val="24"/>
          <w:lang w:val="ru-RU"/>
        </w:rPr>
        <w:t>С.М.Никольский</w:t>
      </w:r>
      <w:proofErr w:type="spellEnd"/>
      <w:r w:rsidR="001A30FF" w:rsidRPr="0020195F">
        <w:rPr>
          <w:rFonts w:ascii="Times New Roman" w:hAnsi="Times New Roman" w:cs="Times New Roman"/>
          <w:sz w:val="24"/>
          <w:szCs w:val="24"/>
          <w:lang w:val="ru-RU"/>
        </w:rPr>
        <w:t xml:space="preserve">, </w:t>
      </w:r>
      <w:proofErr w:type="spellStart"/>
      <w:r w:rsidR="001A30FF" w:rsidRPr="0020195F">
        <w:rPr>
          <w:rFonts w:ascii="Times New Roman" w:hAnsi="Times New Roman" w:cs="Times New Roman"/>
          <w:sz w:val="24"/>
          <w:szCs w:val="24"/>
          <w:lang w:val="ru-RU"/>
        </w:rPr>
        <w:t>М.К.Потапов</w:t>
      </w:r>
      <w:proofErr w:type="spellEnd"/>
      <w:r w:rsidR="001A30FF" w:rsidRPr="0020195F">
        <w:rPr>
          <w:rFonts w:ascii="Times New Roman" w:hAnsi="Times New Roman" w:cs="Times New Roman"/>
          <w:sz w:val="24"/>
          <w:szCs w:val="24"/>
          <w:lang w:val="ru-RU"/>
        </w:rPr>
        <w:t xml:space="preserve">, </w:t>
      </w:r>
      <w:proofErr w:type="spellStart"/>
      <w:r w:rsidR="001A30FF" w:rsidRPr="0020195F">
        <w:rPr>
          <w:rFonts w:ascii="Times New Roman" w:hAnsi="Times New Roman" w:cs="Times New Roman"/>
          <w:sz w:val="24"/>
          <w:szCs w:val="24"/>
          <w:lang w:val="ru-RU"/>
        </w:rPr>
        <w:t>Н.Н.Решетников</w:t>
      </w:r>
      <w:proofErr w:type="spellEnd"/>
      <w:r w:rsidR="001A30FF" w:rsidRPr="0020195F">
        <w:rPr>
          <w:rFonts w:ascii="Times New Roman" w:hAnsi="Times New Roman" w:cs="Times New Roman"/>
          <w:sz w:val="24"/>
          <w:szCs w:val="24"/>
          <w:lang w:val="ru-RU"/>
        </w:rPr>
        <w:t xml:space="preserve">, </w:t>
      </w:r>
      <w:proofErr w:type="spellStart"/>
      <w:r w:rsidR="001A30FF">
        <w:rPr>
          <w:rFonts w:ascii="Times New Roman" w:hAnsi="Times New Roman" w:cs="Times New Roman"/>
          <w:sz w:val="24"/>
          <w:szCs w:val="24"/>
          <w:lang w:val="ru-RU"/>
        </w:rPr>
        <w:t>А.В.Шевкин</w:t>
      </w:r>
      <w:proofErr w:type="spellEnd"/>
      <w:r w:rsidR="001A30FF">
        <w:rPr>
          <w:rFonts w:ascii="Times New Roman" w:hAnsi="Times New Roman" w:cs="Times New Roman"/>
          <w:sz w:val="24"/>
          <w:szCs w:val="24"/>
          <w:lang w:val="ru-RU"/>
        </w:rPr>
        <w:t>]. – 11-е изд. – М.: Просвещение, 2012. – 256 с.: ил. – (МГУ – школе)</w:t>
      </w:r>
    </w:p>
    <w:p w:rsidR="00292E26" w:rsidRDefault="001A1345" w:rsidP="00396A95">
      <w:pPr>
        <w:spacing w:after="160" w:line="360" w:lineRule="auto"/>
        <w:rPr>
          <w:rFonts w:ascii="Times New Roman" w:eastAsia="Times New Roman" w:hAnsi="Times New Roman"/>
          <w:b/>
          <w:color w:val="000000"/>
          <w:sz w:val="24"/>
          <w:lang w:val="ru-RU"/>
        </w:rPr>
      </w:pPr>
      <w:r w:rsidRPr="001A1345">
        <w:rPr>
          <w:lang w:val="ru-RU"/>
        </w:rPr>
        <w:br/>
      </w:r>
      <w:r w:rsidRPr="001A1345">
        <w:rPr>
          <w:rFonts w:ascii="Times New Roman" w:eastAsia="Times New Roman" w:hAnsi="Times New Roman"/>
          <w:b/>
          <w:color w:val="000000"/>
          <w:sz w:val="24"/>
          <w:lang w:val="ru-RU"/>
        </w:rPr>
        <w:t xml:space="preserve">МЕТОДИЧЕСКИЕ МАТЕРИАЛЫ ДЛЯ УЧИТЕЛЯ </w:t>
      </w:r>
      <w:r w:rsidRPr="001A1345">
        <w:rPr>
          <w:lang w:val="ru-RU"/>
        </w:rPr>
        <w:br/>
      </w:r>
      <w:r w:rsidRPr="001A1345">
        <w:rPr>
          <w:rFonts w:ascii="Times New Roman" w:eastAsia="Times New Roman" w:hAnsi="Times New Roman"/>
          <w:b/>
          <w:color w:val="000000"/>
          <w:sz w:val="24"/>
          <w:lang w:val="ru-RU"/>
        </w:rPr>
        <w:t xml:space="preserve">5 КЛАСС </w:t>
      </w:r>
    </w:p>
    <w:p w:rsidR="00292E26" w:rsidRDefault="00292E26" w:rsidP="00292E26">
      <w:pPr>
        <w:pStyle w:val="ae"/>
        <w:numPr>
          <w:ilvl w:val="0"/>
          <w:numId w:val="10"/>
        </w:numPr>
        <w:spacing w:after="160" w:line="360" w:lineRule="auto"/>
        <w:rPr>
          <w:rFonts w:ascii="Times New Roman" w:hAnsi="Times New Roman" w:cs="Times New Roman"/>
          <w:color w:val="000000"/>
          <w:sz w:val="24"/>
          <w:szCs w:val="28"/>
          <w:shd w:val="clear" w:color="auto" w:fill="FFFFFF"/>
          <w:lang w:val="ru-RU"/>
        </w:rPr>
      </w:pPr>
      <w:r w:rsidRPr="00292E26">
        <w:rPr>
          <w:rFonts w:ascii="Times New Roman" w:hAnsi="Times New Roman" w:cs="Times New Roman"/>
          <w:color w:val="000000"/>
          <w:sz w:val="24"/>
          <w:szCs w:val="28"/>
          <w:shd w:val="clear" w:color="auto" w:fill="FFFFFF"/>
          <w:lang w:val="ru-RU"/>
        </w:rPr>
        <w:t xml:space="preserve">Потапов М.К., </w:t>
      </w:r>
      <w:proofErr w:type="spellStart"/>
      <w:r w:rsidRPr="00292E26">
        <w:rPr>
          <w:rFonts w:ascii="Times New Roman" w:hAnsi="Times New Roman" w:cs="Times New Roman"/>
          <w:color w:val="000000"/>
          <w:sz w:val="24"/>
          <w:szCs w:val="28"/>
          <w:shd w:val="clear" w:color="auto" w:fill="FFFFFF"/>
          <w:lang w:val="ru-RU"/>
        </w:rPr>
        <w:t>Шевкин</w:t>
      </w:r>
      <w:proofErr w:type="spellEnd"/>
      <w:r w:rsidRPr="00292E26">
        <w:rPr>
          <w:rFonts w:ascii="Times New Roman" w:hAnsi="Times New Roman" w:cs="Times New Roman"/>
          <w:color w:val="000000"/>
          <w:sz w:val="24"/>
          <w:szCs w:val="28"/>
          <w:shd w:val="clear" w:color="auto" w:fill="FFFFFF"/>
          <w:lang w:val="ru-RU"/>
        </w:rPr>
        <w:t xml:space="preserve"> А.В. Математика. Рабочая тетрадь. 5 класс: учеб. пособие для </w:t>
      </w:r>
      <w:proofErr w:type="spellStart"/>
      <w:r w:rsidRPr="00292E26">
        <w:rPr>
          <w:rFonts w:ascii="Times New Roman" w:hAnsi="Times New Roman" w:cs="Times New Roman"/>
          <w:color w:val="000000"/>
          <w:sz w:val="24"/>
          <w:szCs w:val="28"/>
          <w:shd w:val="clear" w:color="auto" w:fill="FFFFFF"/>
          <w:lang w:val="ru-RU"/>
        </w:rPr>
        <w:t>общеобразоват</w:t>
      </w:r>
      <w:proofErr w:type="spellEnd"/>
      <w:r w:rsidRPr="00292E26">
        <w:rPr>
          <w:rFonts w:ascii="Times New Roman" w:hAnsi="Times New Roman" w:cs="Times New Roman"/>
          <w:color w:val="000000"/>
          <w:sz w:val="24"/>
          <w:szCs w:val="28"/>
          <w:shd w:val="clear" w:color="auto" w:fill="FFFFFF"/>
          <w:lang w:val="ru-RU"/>
        </w:rPr>
        <w:t xml:space="preserve">. организаций в двух частях / М.К. Потапов, А.В. </w:t>
      </w:r>
      <w:proofErr w:type="spellStart"/>
      <w:r w:rsidRPr="00292E26">
        <w:rPr>
          <w:rFonts w:ascii="Times New Roman" w:hAnsi="Times New Roman" w:cs="Times New Roman"/>
          <w:color w:val="000000"/>
          <w:sz w:val="24"/>
          <w:szCs w:val="28"/>
          <w:shd w:val="clear" w:color="auto" w:fill="FFFFFF"/>
          <w:lang w:val="ru-RU"/>
        </w:rPr>
        <w:t>Шевкин</w:t>
      </w:r>
      <w:proofErr w:type="spellEnd"/>
      <w:r w:rsidRPr="00292E26">
        <w:rPr>
          <w:rFonts w:ascii="Times New Roman" w:hAnsi="Times New Roman" w:cs="Times New Roman"/>
          <w:color w:val="000000"/>
          <w:sz w:val="24"/>
          <w:szCs w:val="28"/>
          <w:shd w:val="clear" w:color="auto" w:fill="FFFFFF"/>
          <w:lang w:val="ru-RU"/>
        </w:rPr>
        <w:t>. – 5-е изд. – М.: Просвещение, 2019.</w:t>
      </w:r>
    </w:p>
    <w:p w:rsidR="00292E26" w:rsidRPr="00292E26" w:rsidRDefault="00292E26" w:rsidP="00292E26">
      <w:pPr>
        <w:pStyle w:val="ae"/>
        <w:numPr>
          <w:ilvl w:val="0"/>
          <w:numId w:val="10"/>
        </w:numPr>
        <w:spacing w:after="160" w:line="360" w:lineRule="auto"/>
        <w:rPr>
          <w:rFonts w:ascii="Times New Roman" w:hAnsi="Times New Roman" w:cs="Times New Roman"/>
          <w:color w:val="000000"/>
          <w:szCs w:val="28"/>
          <w:shd w:val="clear" w:color="auto" w:fill="FFFFFF"/>
          <w:lang w:val="ru-RU"/>
        </w:rPr>
      </w:pPr>
      <w:r w:rsidRPr="00292E26">
        <w:rPr>
          <w:rFonts w:ascii="Times New Roman" w:hAnsi="Times New Roman" w:cs="Times New Roman"/>
          <w:color w:val="000000"/>
          <w:sz w:val="24"/>
          <w:szCs w:val="28"/>
          <w:shd w:val="clear" w:color="auto" w:fill="FFFFFF"/>
          <w:lang w:val="ru-RU"/>
        </w:rPr>
        <w:t xml:space="preserve">Чулков П.В. Математика. Тематические тесты. 5 класс: учеб. пособие для </w:t>
      </w:r>
      <w:proofErr w:type="spellStart"/>
      <w:r w:rsidRPr="00292E26">
        <w:rPr>
          <w:rFonts w:ascii="Times New Roman" w:hAnsi="Times New Roman" w:cs="Times New Roman"/>
          <w:color w:val="000000"/>
          <w:sz w:val="24"/>
          <w:szCs w:val="28"/>
          <w:shd w:val="clear" w:color="auto" w:fill="FFFFFF"/>
          <w:lang w:val="ru-RU"/>
        </w:rPr>
        <w:t>общеобразоват</w:t>
      </w:r>
      <w:proofErr w:type="spellEnd"/>
      <w:r w:rsidRPr="00292E26">
        <w:rPr>
          <w:rFonts w:ascii="Times New Roman" w:hAnsi="Times New Roman" w:cs="Times New Roman"/>
          <w:color w:val="000000"/>
          <w:sz w:val="24"/>
          <w:szCs w:val="28"/>
          <w:shd w:val="clear" w:color="auto" w:fill="FFFFFF"/>
          <w:lang w:val="ru-RU"/>
        </w:rPr>
        <w:t xml:space="preserve">. организаций / П.В. Чулков, Е.Ф. Шершнев, О.Ф. </w:t>
      </w:r>
      <w:proofErr w:type="spellStart"/>
      <w:r w:rsidRPr="00292E26">
        <w:rPr>
          <w:rFonts w:ascii="Times New Roman" w:hAnsi="Times New Roman" w:cs="Times New Roman"/>
          <w:color w:val="000000"/>
          <w:sz w:val="24"/>
          <w:szCs w:val="28"/>
          <w:shd w:val="clear" w:color="auto" w:fill="FFFFFF"/>
          <w:lang w:val="ru-RU"/>
        </w:rPr>
        <w:t>Зарапина</w:t>
      </w:r>
      <w:proofErr w:type="spellEnd"/>
      <w:r w:rsidRPr="00292E26">
        <w:rPr>
          <w:rFonts w:ascii="Times New Roman" w:hAnsi="Times New Roman" w:cs="Times New Roman"/>
          <w:color w:val="000000"/>
          <w:sz w:val="24"/>
          <w:szCs w:val="28"/>
          <w:shd w:val="clear" w:color="auto" w:fill="FFFFFF"/>
          <w:lang w:val="ru-RU"/>
        </w:rPr>
        <w:t>. - 5-е изд. – М.: Просвещение, 2019. – 142 с. : ил.</w:t>
      </w:r>
    </w:p>
    <w:p w:rsidR="00292E26" w:rsidRDefault="001A1345" w:rsidP="00396A95">
      <w:pPr>
        <w:spacing w:after="160" w:line="360" w:lineRule="auto"/>
        <w:rPr>
          <w:rFonts w:ascii="Times New Roman" w:eastAsia="Times New Roman" w:hAnsi="Times New Roman"/>
          <w:b/>
          <w:color w:val="000000"/>
          <w:sz w:val="24"/>
          <w:lang w:val="ru-RU"/>
        </w:rPr>
      </w:pPr>
      <w:r w:rsidRPr="001A1345">
        <w:rPr>
          <w:lang w:val="ru-RU"/>
        </w:rPr>
        <w:br/>
      </w:r>
      <w:r w:rsidRPr="001A1345">
        <w:rPr>
          <w:rFonts w:ascii="Times New Roman" w:eastAsia="Times New Roman" w:hAnsi="Times New Roman"/>
          <w:b/>
          <w:color w:val="000000"/>
          <w:sz w:val="24"/>
          <w:lang w:val="ru-RU"/>
        </w:rPr>
        <w:t xml:space="preserve">6 КЛАСС </w:t>
      </w:r>
    </w:p>
    <w:p w:rsidR="00292E26" w:rsidRDefault="00292E26" w:rsidP="00292E26">
      <w:pPr>
        <w:pStyle w:val="ae"/>
        <w:numPr>
          <w:ilvl w:val="0"/>
          <w:numId w:val="11"/>
        </w:numPr>
        <w:spacing w:after="160" w:line="360" w:lineRule="auto"/>
        <w:rPr>
          <w:rFonts w:ascii="Times New Roman" w:hAnsi="Times New Roman" w:cs="Times New Roman"/>
          <w:color w:val="000000"/>
          <w:sz w:val="24"/>
          <w:szCs w:val="28"/>
          <w:shd w:val="clear" w:color="auto" w:fill="FFFFFF"/>
          <w:lang w:val="ru-RU"/>
        </w:rPr>
      </w:pPr>
      <w:r w:rsidRPr="00292E26">
        <w:rPr>
          <w:rFonts w:ascii="Times New Roman" w:hAnsi="Times New Roman" w:cs="Times New Roman"/>
          <w:color w:val="000000"/>
          <w:sz w:val="24"/>
          <w:szCs w:val="28"/>
          <w:shd w:val="clear" w:color="auto" w:fill="FFFFFF"/>
          <w:lang w:val="ru-RU"/>
        </w:rPr>
        <w:t xml:space="preserve">Потапов М.К., </w:t>
      </w:r>
      <w:proofErr w:type="spellStart"/>
      <w:r w:rsidRPr="00292E26">
        <w:rPr>
          <w:rFonts w:ascii="Times New Roman" w:hAnsi="Times New Roman" w:cs="Times New Roman"/>
          <w:color w:val="000000"/>
          <w:sz w:val="24"/>
          <w:szCs w:val="28"/>
          <w:shd w:val="clear" w:color="auto" w:fill="FFFFFF"/>
          <w:lang w:val="ru-RU"/>
        </w:rPr>
        <w:t>Шевкин</w:t>
      </w:r>
      <w:proofErr w:type="spellEnd"/>
      <w:r w:rsidRPr="00292E26">
        <w:rPr>
          <w:rFonts w:ascii="Times New Roman" w:hAnsi="Times New Roman" w:cs="Times New Roman"/>
          <w:color w:val="000000"/>
          <w:sz w:val="24"/>
          <w:szCs w:val="28"/>
          <w:shd w:val="clear" w:color="auto" w:fill="FFFFFF"/>
          <w:lang w:val="ru-RU"/>
        </w:rPr>
        <w:t xml:space="preserve"> А.В</w:t>
      </w:r>
      <w:r>
        <w:rPr>
          <w:rFonts w:ascii="Times New Roman" w:hAnsi="Times New Roman" w:cs="Times New Roman"/>
          <w:color w:val="000000"/>
          <w:sz w:val="24"/>
          <w:szCs w:val="28"/>
          <w:shd w:val="clear" w:color="auto" w:fill="FFFFFF"/>
          <w:lang w:val="ru-RU"/>
        </w:rPr>
        <w:t>. Математика. Рабочая тетрадь. 6</w:t>
      </w:r>
      <w:r w:rsidRPr="00292E26">
        <w:rPr>
          <w:rFonts w:ascii="Times New Roman" w:hAnsi="Times New Roman" w:cs="Times New Roman"/>
          <w:color w:val="000000"/>
          <w:sz w:val="24"/>
          <w:szCs w:val="28"/>
          <w:shd w:val="clear" w:color="auto" w:fill="FFFFFF"/>
          <w:lang w:val="ru-RU"/>
        </w:rPr>
        <w:t xml:space="preserve"> класс: учеб. пособие для </w:t>
      </w:r>
      <w:proofErr w:type="spellStart"/>
      <w:r w:rsidRPr="00292E26">
        <w:rPr>
          <w:rFonts w:ascii="Times New Roman" w:hAnsi="Times New Roman" w:cs="Times New Roman"/>
          <w:color w:val="000000"/>
          <w:sz w:val="24"/>
          <w:szCs w:val="28"/>
          <w:shd w:val="clear" w:color="auto" w:fill="FFFFFF"/>
          <w:lang w:val="ru-RU"/>
        </w:rPr>
        <w:t>общеобразоват</w:t>
      </w:r>
      <w:proofErr w:type="spellEnd"/>
      <w:r w:rsidRPr="00292E26">
        <w:rPr>
          <w:rFonts w:ascii="Times New Roman" w:hAnsi="Times New Roman" w:cs="Times New Roman"/>
          <w:color w:val="000000"/>
          <w:sz w:val="24"/>
          <w:szCs w:val="28"/>
          <w:shd w:val="clear" w:color="auto" w:fill="FFFFFF"/>
          <w:lang w:val="ru-RU"/>
        </w:rPr>
        <w:t xml:space="preserve">. организаций в двух частях </w:t>
      </w:r>
      <w:r>
        <w:rPr>
          <w:rFonts w:ascii="Times New Roman" w:hAnsi="Times New Roman" w:cs="Times New Roman"/>
          <w:color w:val="000000"/>
          <w:sz w:val="24"/>
          <w:szCs w:val="28"/>
          <w:shd w:val="clear" w:color="auto" w:fill="FFFFFF"/>
          <w:lang w:val="ru-RU"/>
        </w:rPr>
        <w:t xml:space="preserve">/ М.К. Потапов, А.В. </w:t>
      </w:r>
      <w:proofErr w:type="spellStart"/>
      <w:r>
        <w:rPr>
          <w:rFonts w:ascii="Times New Roman" w:hAnsi="Times New Roman" w:cs="Times New Roman"/>
          <w:color w:val="000000"/>
          <w:sz w:val="24"/>
          <w:szCs w:val="28"/>
          <w:shd w:val="clear" w:color="auto" w:fill="FFFFFF"/>
          <w:lang w:val="ru-RU"/>
        </w:rPr>
        <w:t>Шевкин</w:t>
      </w:r>
      <w:proofErr w:type="spellEnd"/>
      <w:r>
        <w:rPr>
          <w:rFonts w:ascii="Times New Roman" w:hAnsi="Times New Roman" w:cs="Times New Roman"/>
          <w:color w:val="000000"/>
          <w:sz w:val="24"/>
          <w:szCs w:val="28"/>
          <w:shd w:val="clear" w:color="auto" w:fill="FFFFFF"/>
          <w:lang w:val="ru-RU"/>
        </w:rPr>
        <w:t>. – 10-е изд. – М.: Просвещение, 2014</w:t>
      </w:r>
      <w:r w:rsidRPr="00292E26">
        <w:rPr>
          <w:rFonts w:ascii="Times New Roman" w:hAnsi="Times New Roman" w:cs="Times New Roman"/>
          <w:color w:val="000000"/>
          <w:sz w:val="24"/>
          <w:szCs w:val="28"/>
          <w:shd w:val="clear" w:color="auto" w:fill="FFFFFF"/>
          <w:lang w:val="ru-RU"/>
        </w:rPr>
        <w:t>.</w:t>
      </w:r>
    </w:p>
    <w:p w:rsidR="00292E26" w:rsidRPr="00292E26" w:rsidRDefault="00292E26" w:rsidP="00292E26">
      <w:pPr>
        <w:pStyle w:val="ae"/>
        <w:numPr>
          <w:ilvl w:val="0"/>
          <w:numId w:val="11"/>
        </w:numPr>
        <w:spacing w:after="160" w:line="360" w:lineRule="auto"/>
        <w:rPr>
          <w:rFonts w:ascii="Times New Roman" w:hAnsi="Times New Roman" w:cs="Times New Roman"/>
          <w:color w:val="000000"/>
          <w:szCs w:val="28"/>
          <w:shd w:val="clear" w:color="auto" w:fill="FFFFFF"/>
          <w:lang w:val="ru-RU"/>
        </w:rPr>
      </w:pPr>
      <w:r w:rsidRPr="00292E26">
        <w:rPr>
          <w:rFonts w:ascii="Times New Roman" w:hAnsi="Times New Roman" w:cs="Times New Roman"/>
          <w:color w:val="000000"/>
          <w:sz w:val="24"/>
          <w:szCs w:val="28"/>
          <w:shd w:val="clear" w:color="auto" w:fill="FFFFFF"/>
          <w:lang w:val="ru-RU"/>
        </w:rPr>
        <w:t>Чулков П.В. М</w:t>
      </w:r>
      <w:r>
        <w:rPr>
          <w:rFonts w:ascii="Times New Roman" w:hAnsi="Times New Roman" w:cs="Times New Roman"/>
          <w:color w:val="000000"/>
          <w:sz w:val="24"/>
          <w:szCs w:val="28"/>
          <w:shd w:val="clear" w:color="auto" w:fill="FFFFFF"/>
          <w:lang w:val="ru-RU"/>
        </w:rPr>
        <w:t>атематика. Тематические тесты. 6</w:t>
      </w:r>
      <w:r w:rsidRPr="00292E26">
        <w:rPr>
          <w:rFonts w:ascii="Times New Roman" w:hAnsi="Times New Roman" w:cs="Times New Roman"/>
          <w:color w:val="000000"/>
          <w:sz w:val="24"/>
          <w:szCs w:val="28"/>
          <w:shd w:val="clear" w:color="auto" w:fill="FFFFFF"/>
          <w:lang w:val="ru-RU"/>
        </w:rPr>
        <w:t xml:space="preserve"> класс: учеб. пособие для </w:t>
      </w:r>
      <w:proofErr w:type="spellStart"/>
      <w:r w:rsidRPr="00292E26">
        <w:rPr>
          <w:rFonts w:ascii="Times New Roman" w:hAnsi="Times New Roman" w:cs="Times New Roman"/>
          <w:color w:val="000000"/>
          <w:sz w:val="24"/>
          <w:szCs w:val="28"/>
          <w:shd w:val="clear" w:color="auto" w:fill="FFFFFF"/>
          <w:lang w:val="ru-RU"/>
        </w:rPr>
        <w:t>общеобразоват</w:t>
      </w:r>
      <w:proofErr w:type="spellEnd"/>
      <w:r w:rsidRPr="00292E26">
        <w:rPr>
          <w:rFonts w:ascii="Times New Roman" w:hAnsi="Times New Roman" w:cs="Times New Roman"/>
          <w:color w:val="000000"/>
          <w:sz w:val="24"/>
          <w:szCs w:val="28"/>
          <w:shd w:val="clear" w:color="auto" w:fill="FFFFFF"/>
          <w:lang w:val="ru-RU"/>
        </w:rPr>
        <w:t xml:space="preserve">. организаций / П.В. Чулков, Е.Ф. Шершнев, О.Ф. </w:t>
      </w:r>
      <w:proofErr w:type="spellStart"/>
      <w:r w:rsidRPr="00292E26">
        <w:rPr>
          <w:rFonts w:ascii="Times New Roman" w:hAnsi="Times New Roman" w:cs="Times New Roman"/>
          <w:color w:val="000000"/>
          <w:sz w:val="24"/>
          <w:szCs w:val="28"/>
          <w:shd w:val="clear" w:color="auto" w:fill="FFFFFF"/>
          <w:lang w:val="ru-RU"/>
        </w:rPr>
        <w:t>Зарапина</w:t>
      </w:r>
      <w:proofErr w:type="spellEnd"/>
      <w:r w:rsidRPr="00292E26">
        <w:rPr>
          <w:rFonts w:ascii="Times New Roman" w:hAnsi="Times New Roman" w:cs="Times New Roman"/>
          <w:color w:val="000000"/>
          <w:sz w:val="24"/>
          <w:szCs w:val="28"/>
          <w:shd w:val="clear" w:color="auto" w:fill="FFFFFF"/>
          <w:lang w:val="ru-RU"/>
        </w:rPr>
        <w:t xml:space="preserve">. - </w:t>
      </w:r>
      <w:r>
        <w:rPr>
          <w:rFonts w:ascii="Times New Roman" w:hAnsi="Times New Roman" w:cs="Times New Roman"/>
          <w:color w:val="000000"/>
          <w:sz w:val="24"/>
          <w:szCs w:val="28"/>
          <w:shd w:val="clear" w:color="auto" w:fill="FFFFFF"/>
          <w:lang w:val="ru-RU"/>
        </w:rPr>
        <w:t>5-е изд. – М.: Просвещение, 2014. – 128</w:t>
      </w:r>
      <w:r w:rsidRPr="00292E26">
        <w:rPr>
          <w:rFonts w:ascii="Times New Roman" w:hAnsi="Times New Roman" w:cs="Times New Roman"/>
          <w:color w:val="000000"/>
          <w:sz w:val="24"/>
          <w:szCs w:val="28"/>
          <w:shd w:val="clear" w:color="auto" w:fill="FFFFFF"/>
          <w:lang w:val="ru-RU"/>
        </w:rPr>
        <w:t xml:space="preserve"> с. : ил.</w:t>
      </w:r>
    </w:p>
    <w:p w:rsidR="00292E26" w:rsidRDefault="00292E26" w:rsidP="00396A95">
      <w:pPr>
        <w:spacing w:after="160" w:line="360" w:lineRule="auto"/>
        <w:rPr>
          <w:lang w:val="ru-RU"/>
        </w:rPr>
      </w:pPr>
    </w:p>
    <w:p w:rsidR="00292E26" w:rsidRDefault="00292E26" w:rsidP="00396A95">
      <w:pPr>
        <w:spacing w:after="160" w:line="360" w:lineRule="auto"/>
        <w:rPr>
          <w:lang w:val="ru-RU"/>
        </w:rPr>
      </w:pPr>
    </w:p>
    <w:p w:rsidR="00292E26" w:rsidRDefault="00292E26" w:rsidP="00396A95">
      <w:pPr>
        <w:spacing w:after="160" w:line="360" w:lineRule="auto"/>
        <w:rPr>
          <w:lang w:val="ru-RU"/>
        </w:rPr>
      </w:pPr>
    </w:p>
    <w:p w:rsidR="00396A95" w:rsidRPr="00396A95" w:rsidRDefault="001A1345" w:rsidP="00396A95">
      <w:pPr>
        <w:spacing w:after="160" w:line="360" w:lineRule="auto"/>
        <w:rPr>
          <w:rFonts w:ascii="Times New Roman" w:hAnsi="Times New Roman" w:cs="Times New Roman"/>
          <w:color w:val="FF0000"/>
          <w:sz w:val="24"/>
          <w:szCs w:val="24"/>
          <w:lang w:val="ru-RU"/>
        </w:rPr>
      </w:pPr>
      <w:r w:rsidRPr="001A1345">
        <w:rPr>
          <w:lang w:val="ru-RU"/>
        </w:rPr>
        <w:lastRenderedPageBreak/>
        <w:br/>
      </w:r>
      <w:r w:rsidRPr="001A1345">
        <w:rPr>
          <w:rFonts w:ascii="Times New Roman" w:eastAsia="Times New Roman" w:hAnsi="Times New Roman"/>
          <w:b/>
          <w:color w:val="000000"/>
          <w:sz w:val="24"/>
          <w:lang w:val="ru-RU"/>
        </w:rPr>
        <w:t xml:space="preserve">ЦИФРОВЫЕ ОБРАЗОВАТЕЛЬНЫЕ РЕСУРСЫ И РЕСУРСЫ СЕТИ ИНТЕРНЕТ 5 КЛАСС </w:t>
      </w:r>
    </w:p>
    <w:p w:rsidR="00396A95" w:rsidRDefault="00396A95">
      <w:pPr>
        <w:autoSpaceDE w:val="0"/>
        <w:autoSpaceDN w:val="0"/>
        <w:spacing w:before="346" w:after="0" w:line="422" w:lineRule="auto"/>
        <w:ind w:right="1440"/>
        <w:rPr>
          <w:rFonts w:ascii="Times New Roman" w:eastAsia="Times New Roman" w:hAnsi="Times New Roman"/>
          <w:b/>
          <w:color w:val="000000"/>
          <w:sz w:val="24"/>
          <w:lang w:val="ru-RU"/>
        </w:rPr>
      </w:pPr>
      <w:r w:rsidRPr="0021761C">
        <w:rPr>
          <w:rFonts w:ascii="Times New Roman" w:hAnsi="Times New Roman" w:cs="Times New Roman"/>
          <w:sz w:val="24"/>
          <w:szCs w:val="16"/>
        </w:rPr>
        <w:t>https</w:t>
      </w:r>
      <w:r w:rsidRPr="0021761C">
        <w:rPr>
          <w:rFonts w:ascii="Times New Roman" w:hAnsi="Times New Roman" w:cs="Times New Roman"/>
          <w:sz w:val="24"/>
          <w:szCs w:val="16"/>
          <w:lang w:val="ru-RU"/>
        </w:rPr>
        <w:t>://</w:t>
      </w:r>
      <w:r w:rsidRPr="0021761C">
        <w:rPr>
          <w:rFonts w:ascii="Times New Roman" w:hAnsi="Times New Roman" w:cs="Times New Roman"/>
          <w:sz w:val="24"/>
          <w:szCs w:val="16"/>
        </w:rPr>
        <w:t>education</w:t>
      </w:r>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yandex</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ru</w:t>
      </w:r>
      <w:proofErr w:type="spellEnd"/>
      <w:r w:rsidRPr="0021761C">
        <w:rPr>
          <w:rFonts w:ascii="Times New Roman" w:hAnsi="Times New Roman" w:cs="Times New Roman"/>
          <w:sz w:val="24"/>
          <w:szCs w:val="16"/>
          <w:lang w:val="ru-RU"/>
        </w:rPr>
        <w:t xml:space="preserve">/ </w:t>
      </w:r>
      <w:r w:rsidRPr="0021761C">
        <w:rPr>
          <w:rFonts w:ascii="Times New Roman" w:hAnsi="Times New Roman" w:cs="Times New Roman"/>
          <w:sz w:val="24"/>
          <w:szCs w:val="16"/>
          <w:lang w:val="ru-RU"/>
        </w:rPr>
        <w:br/>
      </w:r>
      <w:r w:rsidRPr="0021761C">
        <w:rPr>
          <w:rFonts w:ascii="Times New Roman" w:hAnsi="Times New Roman" w:cs="Times New Roman"/>
          <w:sz w:val="24"/>
          <w:szCs w:val="16"/>
        </w:rPr>
        <w:t>https</w:t>
      </w:r>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uchi</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ru</w:t>
      </w:r>
      <w:proofErr w:type="spellEnd"/>
      <w:r w:rsidRPr="0021761C">
        <w:rPr>
          <w:rFonts w:ascii="Times New Roman" w:hAnsi="Times New Roman" w:cs="Times New Roman"/>
          <w:sz w:val="24"/>
          <w:szCs w:val="16"/>
          <w:lang w:val="ru-RU"/>
        </w:rPr>
        <w:t xml:space="preserve">/ </w:t>
      </w:r>
      <w:r w:rsidRPr="0021761C">
        <w:rPr>
          <w:rFonts w:ascii="Times New Roman" w:hAnsi="Times New Roman" w:cs="Times New Roman"/>
          <w:sz w:val="24"/>
          <w:szCs w:val="16"/>
          <w:lang w:val="ru-RU"/>
        </w:rPr>
        <w:br/>
      </w:r>
      <w:r w:rsidRPr="0021761C">
        <w:rPr>
          <w:rFonts w:ascii="Times New Roman" w:hAnsi="Times New Roman" w:cs="Times New Roman"/>
          <w:sz w:val="24"/>
          <w:szCs w:val="16"/>
        </w:rPr>
        <w:t>https</w:t>
      </w:r>
      <w:r w:rsidRPr="0021761C">
        <w:rPr>
          <w:rFonts w:ascii="Times New Roman" w:hAnsi="Times New Roman" w:cs="Times New Roman"/>
          <w:sz w:val="24"/>
          <w:szCs w:val="16"/>
          <w:lang w:val="ru-RU"/>
        </w:rPr>
        <w:t>://</w:t>
      </w:r>
      <w:r w:rsidRPr="0021761C">
        <w:rPr>
          <w:rFonts w:ascii="Times New Roman" w:hAnsi="Times New Roman" w:cs="Times New Roman"/>
          <w:sz w:val="24"/>
          <w:szCs w:val="16"/>
        </w:rPr>
        <w:t>www</w:t>
      </w:r>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yaklass</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ru</w:t>
      </w:r>
      <w:proofErr w:type="spellEnd"/>
      <w:r w:rsidRPr="0021761C">
        <w:rPr>
          <w:rFonts w:ascii="Times New Roman" w:hAnsi="Times New Roman" w:cs="Times New Roman"/>
          <w:sz w:val="24"/>
          <w:szCs w:val="16"/>
          <w:lang w:val="ru-RU"/>
        </w:rPr>
        <w:t xml:space="preserve">/ </w:t>
      </w:r>
      <w:r w:rsidRPr="0021761C">
        <w:rPr>
          <w:rFonts w:ascii="Times New Roman" w:hAnsi="Times New Roman" w:cs="Times New Roman"/>
          <w:sz w:val="24"/>
          <w:szCs w:val="16"/>
          <w:lang w:val="ru-RU"/>
        </w:rPr>
        <w:br/>
      </w:r>
      <w:r w:rsidRPr="0021761C">
        <w:rPr>
          <w:rFonts w:ascii="Times New Roman" w:hAnsi="Times New Roman" w:cs="Times New Roman"/>
          <w:sz w:val="24"/>
          <w:szCs w:val="16"/>
        </w:rPr>
        <w:t>https</w:t>
      </w:r>
      <w:r w:rsidRPr="0021761C">
        <w:rPr>
          <w:rFonts w:ascii="Times New Roman" w:hAnsi="Times New Roman" w:cs="Times New Roman"/>
          <w:sz w:val="24"/>
          <w:szCs w:val="16"/>
          <w:lang w:val="ru-RU"/>
        </w:rPr>
        <w:t>://</w:t>
      </w:r>
      <w:r w:rsidRPr="0021761C">
        <w:rPr>
          <w:rFonts w:ascii="Times New Roman" w:hAnsi="Times New Roman" w:cs="Times New Roman"/>
          <w:sz w:val="24"/>
          <w:szCs w:val="16"/>
        </w:rPr>
        <w:t>math</w:t>
      </w:r>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oge</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sdamgia</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ru</w:t>
      </w:r>
      <w:proofErr w:type="spellEnd"/>
      <w:r w:rsidRPr="0021761C">
        <w:rPr>
          <w:rFonts w:ascii="Times New Roman" w:hAnsi="Times New Roman" w:cs="Times New Roman"/>
          <w:sz w:val="24"/>
          <w:szCs w:val="16"/>
          <w:lang w:val="ru-RU"/>
        </w:rPr>
        <w:t>/</w:t>
      </w:r>
      <w:r w:rsidR="001A1345" w:rsidRPr="001A1345">
        <w:rPr>
          <w:lang w:val="ru-RU"/>
        </w:rPr>
        <w:br/>
      </w:r>
    </w:p>
    <w:p w:rsidR="000D086B" w:rsidRPr="001A1345" w:rsidRDefault="001A1345">
      <w:pPr>
        <w:autoSpaceDE w:val="0"/>
        <w:autoSpaceDN w:val="0"/>
        <w:spacing w:before="346" w:after="0" w:line="422" w:lineRule="auto"/>
        <w:ind w:right="1440"/>
        <w:rPr>
          <w:lang w:val="ru-RU"/>
        </w:rPr>
      </w:pPr>
      <w:r w:rsidRPr="001A1345">
        <w:rPr>
          <w:rFonts w:ascii="Times New Roman" w:eastAsia="Times New Roman" w:hAnsi="Times New Roman"/>
          <w:b/>
          <w:color w:val="000000"/>
          <w:sz w:val="24"/>
          <w:lang w:val="ru-RU"/>
        </w:rPr>
        <w:t>6 КЛАСС</w:t>
      </w:r>
    </w:p>
    <w:p w:rsidR="000D086B" w:rsidRDefault="000D086B">
      <w:pPr>
        <w:rPr>
          <w:lang w:val="ru-RU"/>
        </w:rPr>
      </w:pPr>
    </w:p>
    <w:p w:rsidR="00396A95" w:rsidRPr="001A1345" w:rsidRDefault="00396A95">
      <w:pPr>
        <w:rPr>
          <w:lang w:val="ru-RU"/>
        </w:rPr>
        <w:sectPr w:rsidR="00396A95" w:rsidRPr="001A1345">
          <w:pgSz w:w="11900" w:h="16840"/>
          <w:pgMar w:top="298" w:right="650" w:bottom="1440" w:left="666" w:header="720" w:footer="720" w:gutter="0"/>
          <w:cols w:space="720" w:equalWidth="0">
            <w:col w:w="10584" w:space="0"/>
          </w:cols>
          <w:docGrid w:linePitch="360"/>
        </w:sectPr>
      </w:pPr>
      <w:r w:rsidRPr="0021761C">
        <w:rPr>
          <w:rFonts w:ascii="Times New Roman" w:hAnsi="Times New Roman" w:cs="Times New Roman"/>
          <w:sz w:val="24"/>
          <w:szCs w:val="16"/>
        </w:rPr>
        <w:t>https</w:t>
      </w:r>
      <w:r w:rsidRPr="0021761C">
        <w:rPr>
          <w:rFonts w:ascii="Times New Roman" w:hAnsi="Times New Roman" w:cs="Times New Roman"/>
          <w:sz w:val="24"/>
          <w:szCs w:val="16"/>
          <w:lang w:val="ru-RU"/>
        </w:rPr>
        <w:t>://</w:t>
      </w:r>
      <w:r w:rsidRPr="0021761C">
        <w:rPr>
          <w:rFonts w:ascii="Times New Roman" w:hAnsi="Times New Roman" w:cs="Times New Roman"/>
          <w:sz w:val="24"/>
          <w:szCs w:val="16"/>
        </w:rPr>
        <w:t>education</w:t>
      </w:r>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yandex</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ru</w:t>
      </w:r>
      <w:proofErr w:type="spellEnd"/>
      <w:r w:rsidRPr="0021761C">
        <w:rPr>
          <w:rFonts w:ascii="Times New Roman" w:hAnsi="Times New Roman" w:cs="Times New Roman"/>
          <w:sz w:val="24"/>
          <w:szCs w:val="16"/>
          <w:lang w:val="ru-RU"/>
        </w:rPr>
        <w:t xml:space="preserve">/ </w:t>
      </w:r>
      <w:r w:rsidRPr="0021761C">
        <w:rPr>
          <w:rFonts w:ascii="Times New Roman" w:hAnsi="Times New Roman" w:cs="Times New Roman"/>
          <w:sz w:val="24"/>
          <w:szCs w:val="16"/>
          <w:lang w:val="ru-RU"/>
        </w:rPr>
        <w:br/>
      </w:r>
      <w:r w:rsidRPr="0021761C">
        <w:rPr>
          <w:rFonts w:ascii="Times New Roman" w:hAnsi="Times New Roman" w:cs="Times New Roman"/>
          <w:sz w:val="24"/>
          <w:szCs w:val="16"/>
        </w:rPr>
        <w:t>https</w:t>
      </w:r>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uchi</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ru</w:t>
      </w:r>
      <w:proofErr w:type="spellEnd"/>
      <w:r w:rsidRPr="0021761C">
        <w:rPr>
          <w:rFonts w:ascii="Times New Roman" w:hAnsi="Times New Roman" w:cs="Times New Roman"/>
          <w:sz w:val="24"/>
          <w:szCs w:val="16"/>
          <w:lang w:val="ru-RU"/>
        </w:rPr>
        <w:t xml:space="preserve">/ </w:t>
      </w:r>
      <w:r w:rsidRPr="0021761C">
        <w:rPr>
          <w:rFonts w:ascii="Times New Roman" w:hAnsi="Times New Roman" w:cs="Times New Roman"/>
          <w:sz w:val="24"/>
          <w:szCs w:val="16"/>
          <w:lang w:val="ru-RU"/>
        </w:rPr>
        <w:br/>
      </w:r>
      <w:r w:rsidRPr="0021761C">
        <w:rPr>
          <w:rFonts w:ascii="Times New Roman" w:hAnsi="Times New Roman" w:cs="Times New Roman"/>
          <w:sz w:val="24"/>
          <w:szCs w:val="16"/>
        </w:rPr>
        <w:t>https</w:t>
      </w:r>
      <w:r w:rsidRPr="0021761C">
        <w:rPr>
          <w:rFonts w:ascii="Times New Roman" w:hAnsi="Times New Roman" w:cs="Times New Roman"/>
          <w:sz w:val="24"/>
          <w:szCs w:val="16"/>
          <w:lang w:val="ru-RU"/>
        </w:rPr>
        <w:t>://</w:t>
      </w:r>
      <w:r w:rsidRPr="0021761C">
        <w:rPr>
          <w:rFonts w:ascii="Times New Roman" w:hAnsi="Times New Roman" w:cs="Times New Roman"/>
          <w:sz w:val="24"/>
          <w:szCs w:val="16"/>
        </w:rPr>
        <w:t>www</w:t>
      </w:r>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yaklass</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ru</w:t>
      </w:r>
      <w:proofErr w:type="spellEnd"/>
      <w:r w:rsidRPr="0021761C">
        <w:rPr>
          <w:rFonts w:ascii="Times New Roman" w:hAnsi="Times New Roman" w:cs="Times New Roman"/>
          <w:sz w:val="24"/>
          <w:szCs w:val="16"/>
          <w:lang w:val="ru-RU"/>
        </w:rPr>
        <w:t xml:space="preserve">/ </w:t>
      </w:r>
      <w:r w:rsidRPr="0021761C">
        <w:rPr>
          <w:rFonts w:ascii="Times New Roman" w:hAnsi="Times New Roman" w:cs="Times New Roman"/>
          <w:sz w:val="24"/>
          <w:szCs w:val="16"/>
          <w:lang w:val="ru-RU"/>
        </w:rPr>
        <w:br/>
      </w:r>
      <w:r w:rsidRPr="0021761C">
        <w:rPr>
          <w:rFonts w:ascii="Times New Roman" w:hAnsi="Times New Roman" w:cs="Times New Roman"/>
          <w:sz w:val="24"/>
          <w:szCs w:val="16"/>
        </w:rPr>
        <w:t>https</w:t>
      </w:r>
      <w:r w:rsidRPr="0021761C">
        <w:rPr>
          <w:rFonts w:ascii="Times New Roman" w:hAnsi="Times New Roman" w:cs="Times New Roman"/>
          <w:sz w:val="24"/>
          <w:szCs w:val="16"/>
          <w:lang w:val="ru-RU"/>
        </w:rPr>
        <w:t>://</w:t>
      </w:r>
      <w:r w:rsidRPr="0021761C">
        <w:rPr>
          <w:rFonts w:ascii="Times New Roman" w:hAnsi="Times New Roman" w:cs="Times New Roman"/>
          <w:sz w:val="24"/>
          <w:szCs w:val="16"/>
        </w:rPr>
        <w:t>math</w:t>
      </w:r>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oge</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sdamgia</w:t>
      </w:r>
      <w:proofErr w:type="spellEnd"/>
      <w:r w:rsidRPr="0021761C">
        <w:rPr>
          <w:rFonts w:ascii="Times New Roman" w:hAnsi="Times New Roman" w:cs="Times New Roman"/>
          <w:sz w:val="24"/>
          <w:szCs w:val="16"/>
          <w:lang w:val="ru-RU"/>
        </w:rPr>
        <w:t>.</w:t>
      </w:r>
      <w:proofErr w:type="spellStart"/>
      <w:r w:rsidRPr="0021761C">
        <w:rPr>
          <w:rFonts w:ascii="Times New Roman" w:hAnsi="Times New Roman" w:cs="Times New Roman"/>
          <w:sz w:val="24"/>
          <w:szCs w:val="16"/>
        </w:rPr>
        <w:t>ru</w:t>
      </w:r>
      <w:proofErr w:type="spellEnd"/>
      <w:r w:rsidRPr="0021761C">
        <w:rPr>
          <w:rFonts w:ascii="Times New Roman" w:hAnsi="Times New Roman" w:cs="Times New Roman"/>
          <w:sz w:val="24"/>
          <w:szCs w:val="16"/>
          <w:lang w:val="ru-RU"/>
        </w:rPr>
        <w:t>/</w:t>
      </w:r>
    </w:p>
    <w:p w:rsidR="000D086B" w:rsidRPr="001A1345" w:rsidRDefault="000D086B">
      <w:pPr>
        <w:autoSpaceDE w:val="0"/>
        <w:autoSpaceDN w:val="0"/>
        <w:spacing w:after="78" w:line="220" w:lineRule="exact"/>
        <w:rPr>
          <w:lang w:val="ru-RU"/>
        </w:rPr>
      </w:pPr>
    </w:p>
    <w:p w:rsidR="00396A95" w:rsidRDefault="001A1345">
      <w:pPr>
        <w:autoSpaceDE w:val="0"/>
        <w:autoSpaceDN w:val="0"/>
        <w:spacing w:after="0" w:line="408" w:lineRule="auto"/>
        <w:ind w:right="432"/>
        <w:rPr>
          <w:rFonts w:ascii="Times New Roman" w:eastAsia="Times New Roman" w:hAnsi="Times New Roman"/>
          <w:b/>
          <w:color w:val="000000"/>
          <w:sz w:val="24"/>
          <w:lang w:val="ru-RU"/>
        </w:rPr>
      </w:pPr>
      <w:r w:rsidRPr="001A1345">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p>
    <w:p w:rsidR="00396A95" w:rsidRDefault="00396A95" w:rsidP="00396A95">
      <w:pPr>
        <w:shd w:val="clear" w:color="auto" w:fill="FFFFFF"/>
        <w:spacing w:before="240" w:after="120" w:line="240" w:lineRule="atLeast"/>
        <w:outlineLvl w:val="1"/>
        <w:rPr>
          <w:rFonts w:ascii="Times New Roman" w:hAnsi="Times New Roman" w:cs="Times New Roman"/>
          <w:bCs/>
          <w:color w:val="000000"/>
          <w:sz w:val="24"/>
          <w:lang w:val="ru-RU" w:eastAsia="ru-RU"/>
        </w:rPr>
      </w:pPr>
      <w:r w:rsidRPr="003D0CFC">
        <w:rPr>
          <w:rFonts w:ascii="Times New Roman" w:hAnsi="Times New Roman" w:cs="Times New Roman"/>
          <w:bCs/>
          <w:color w:val="000000"/>
          <w:sz w:val="24"/>
          <w:lang w:val="ru-RU" w:eastAsia="ru-RU"/>
        </w:rPr>
        <w:t>Линейка классная</w:t>
      </w:r>
      <w:r w:rsidRPr="003D0CFC">
        <w:rPr>
          <w:rFonts w:ascii="Times New Roman" w:hAnsi="Times New Roman" w:cs="Times New Roman"/>
          <w:bCs/>
          <w:caps/>
          <w:color w:val="000000"/>
          <w:sz w:val="24"/>
          <w:lang w:val="ru-RU" w:eastAsia="ru-RU"/>
        </w:rPr>
        <w:t xml:space="preserve">, </w:t>
      </w:r>
      <w:r w:rsidRPr="003D0CFC">
        <w:rPr>
          <w:rFonts w:ascii="Times New Roman" w:hAnsi="Times New Roman" w:cs="Times New Roman"/>
          <w:bCs/>
          <w:color w:val="000000"/>
          <w:sz w:val="24"/>
          <w:lang w:val="ru-RU" w:eastAsia="ru-RU"/>
        </w:rPr>
        <w:t>Треугольник классный (45°, 45°)</w:t>
      </w:r>
      <w:r w:rsidRPr="003D0CFC">
        <w:rPr>
          <w:rFonts w:ascii="Times New Roman" w:hAnsi="Times New Roman" w:cs="Times New Roman"/>
          <w:bCs/>
          <w:caps/>
          <w:color w:val="000000"/>
          <w:sz w:val="24"/>
          <w:lang w:val="ru-RU" w:eastAsia="ru-RU"/>
        </w:rPr>
        <w:t xml:space="preserve">, </w:t>
      </w:r>
      <w:r w:rsidRPr="003D0CFC">
        <w:rPr>
          <w:rFonts w:ascii="Times New Roman" w:hAnsi="Times New Roman" w:cs="Times New Roman"/>
          <w:bCs/>
          <w:color w:val="000000"/>
          <w:sz w:val="24"/>
          <w:lang w:val="ru-RU" w:eastAsia="ru-RU"/>
        </w:rPr>
        <w:t xml:space="preserve">треугольник классный (30°, </w:t>
      </w:r>
      <w:r w:rsidRPr="003D0CFC">
        <w:rPr>
          <w:rFonts w:ascii="Times New Roman" w:hAnsi="Times New Roman" w:cs="Times New Roman"/>
          <w:bCs/>
          <w:caps/>
          <w:color w:val="000000"/>
          <w:sz w:val="24"/>
          <w:lang w:val="ru-RU" w:eastAsia="ru-RU"/>
        </w:rPr>
        <w:t xml:space="preserve">60°), </w:t>
      </w:r>
      <w:r w:rsidRPr="003D0CFC">
        <w:rPr>
          <w:rFonts w:ascii="Times New Roman" w:hAnsi="Times New Roman" w:cs="Times New Roman"/>
          <w:bCs/>
          <w:color w:val="000000"/>
          <w:sz w:val="24"/>
          <w:lang w:val="ru-RU" w:eastAsia="ru-RU"/>
        </w:rPr>
        <w:t>транспортир классный</w:t>
      </w:r>
      <w:r w:rsidRPr="003D0CFC">
        <w:rPr>
          <w:rFonts w:ascii="Times New Roman" w:hAnsi="Times New Roman" w:cs="Times New Roman"/>
          <w:bCs/>
          <w:caps/>
          <w:color w:val="000000"/>
          <w:sz w:val="24"/>
          <w:lang w:val="ru-RU" w:eastAsia="ru-RU"/>
        </w:rPr>
        <w:t xml:space="preserve">, </w:t>
      </w:r>
      <w:r w:rsidRPr="003D0CFC">
        <w:rPr>
          <w:rFonts w:ascii="Times New Roman" w:hAnsi="Times New Roman" w:cs="Times New Roman"/>
          <w:bCs/>
          <w:color w:val="000000"/>
          <w:sz w:val="24"/>
          <w:lang w:val="ru-RU" w:eastAsia="ru-RU"/>
        </w:rPr>
        <w:t>циркуль классный</w:t>
      </w:r>
      <w:r w:rsidRPr="003D0CFC">
        <w:rPr>
          <w:rFonts w:ascii="Times New Roman" w:hAnsi="Times New Roman" w:cs="Times New Roman"/>
          <w:bCs/>
          <w:caps/>
          <w:color w:val="000000"/>
          <w:sz w:val="24"/>
          <w:lang w:val="ru-RU" w:eastAsia="ru-RU"/>
        </w:rPr>
        <w:t xml:space="preserve">, </w:t>
      </w:r>
      <w:r w:rsidRPr="003D0CFC">
        <w:rPr>
          <w:rFonts w:ascii="Times New Roman" w:hAnsi="Times New Roman" w:cs="Times New Roman"/>
          <w:bCs/>
          <w:color w:val="000000"/>
          <w:sz w:val="24"/>
          <w:lang w:val="ru-RU" w:eastAsia="ru-RU"/>
        </w:rPr>
        <w:t>набор классного инструмента</w:t>
      </w:r>
    </w:p>
    <w:p w:rsidR="00396A95" w:rsidRPr="003D0CFC" w:rsidRDefault="00396A95" w:rsidP="00396A95">
      <w:pPr>
        <w:shd w:val="clear" w:color="auto" w:fill="FFFFFF"/>
        <w:spacing w:before="240" w:after="120" w:line="240" w:lineRule="atLeast"/>
        <w:outlineLvl w:val="1"/>
        <w:rPr>
          <w:rFonts w:ascii="Times New Roman" w:hAnsi="Times New Roman" w:cs="Times New Roman"/>
          <w:bCs/>
          <w:caps/>
          <w:color w:val="000000"/>
          <w:sz w:val="24"/>
          <w:szCs w:val="24"/>
          <w:lang w:val="ru-RU" w:eastAsia="ru-RU"/>
        </w:rPr>
      </w:pPr>
      <w:r>
        <w:rPr>
          <w:rFonts w:ascii="Times New Roman" w:hAnsi="Times New Roman" w:cs="Times New Roman"/>
          <w:bCs/>
          <w:color w:val="000000"/>
          <w:sz w:val="24"/>
          <w:szCs w:val="24"/>
          <w:lang w:val="ru-RU" w:eastAsia="ru-RU"/>
        </w:rPr>
        <w:t>П</w:t>
      </w:r>
      <w:r w:rsidRPr="003D0CFC">
        <w:rPr>
          <w:rFonts w:ascii="Times New Roman" w:hAnsi="Times New Roman" w:cs="Times New Roman"/>
          <w:bCs/>
          <w:color w:val="000000"/>
          <w:sz w:val="24"/>
          <w:szCs w:val="24"/>
          <w:lang w:val="ru-RU" w:eastAsia="ru-RU"/>
        </w:rPr>
        <w:t xml:space="preserve">ечатные материалы для раздачи на уроках – портреты выдающихся ученых в области математики, дидактические материалы по </w:t>
      </w:r>
      <w:r>
        <w:rPr>
          <w:rFonts w:ascii="Times New Roman" w:hAnsi="Times New Roman" w:cs="Times New Roman"/>
          <w:bCs/>
          <w:color w:val="000000"/>
          <w:sz w:val="24"/>
          <w:szCs w:val="24"/>
          <w:lang w:val="ru-RU" w:eastAsia="ru-RU"/>
        </w:rPr>
        <w:t>математике</w:t>
      </w:r>
      <w:r w:rsidRPr="003D0CFC">
        <w:rPr>
          <w:rFonts w:ascii="Times New Roman" w:hAnsi="Times New Roman" w:cs="Times New Roman"/>
          <w:bCs/>
          <w:color w:val="000000"/>
          <w:sz w:val="24"/>
          <w:szCs w:val="24"/>
          <w:lang w:val="ru-RU" w:eastAsia="ru-RU"/>
        </w:rPr>
        <w:t>, комплекты таблиц.</w:t>
      </w:r>
    </w:p>
    <w:p w:rsidR="000D086B" w:rsidRPr="001A1345" w:rsidRDefault="001A1345">
      <w:pPr>
        <w:autoSpaceDE w:val="0"/>
        <w:autoSpaceDN w:val="0"/>
        <w:spacing w:after="0" w:line="408" w:lineRule="auto"/>
        <w:ind w:right="432"/>
        <w:rPr>
          <w:lang w:val="ru-RU"/>
        </w:rPr>
      </w:pPr>
      <w:r w:rsidRPr="001A1345">
        <w:rPr>
          <w:lang w:val="ru-RU"/>
        </w:rPr>
        <w:br/>
      </w:r>
      <w:r w:rsidRPr="001A1345">
        <w:rPr>
          <w:rFonts w:ascii="Times New Roman" w:eastAsia="Times New Roman" w:hAnsi="Times New Roman"/>
          <w:b/>
          <w:color w:val="000000"/>
          <w:sz w:val="24"/>
          <w:lang w:val="ru-RU"/>
        </w:rPr>
        <w:t>ОБОРУДОВАНИЕ ДЛЯ ПРОВЕДЕНИЯ ЛАБОРАТОРНЫХ И ПРАКТИЧЕСКИХ РАБОТ</w:t>
      </w:r>
    </w:p>
    <w:p w:rsidR="000D086B" w:rsidRPr="001A1345" w:rsidRDefault="000D086B">
      <w:pPr>
        <w:rPr>
          <w:lang w:val="ru-RU"/>
        </w:rPr>
        <w:sectPr w:rsidR="000D086B" w:rsidRPr="001A1345">
          <w:pgSz w:w="11900" w:h="16840"/>
          <w:pgMar w:top="298" w:right="650" w:bottom="1440" w:left="666" w:header="720" w:footer="720" w:gutter="0"/>
          <w:cols w:space="720" w:equalWidth="0">
            <w:col w:w="10584" w:space="0"/>
          </w:cols>
          <w:docGrid w:linePitch="360"/>
        </w:sectPr>
      </w:pPr>
    </w:p>
    <w:p w:rsidR="001A1345" w:rsidRPr="001A1345" w:rsidRDefault="001A1345">
      <w:pPr>
        <w:rPr>
          <w:lang w:val="ru-RU"/>
        </w:rPr>
      </w:pPr>
    </w:p>
    <w:sectPr w:rsidR="001A1345" w:rsidRPr="001A134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B43444C"/>
    <w:multiLevelType w:val="hybridMultilevel"/>
    <w:tmpl w:val="71F8D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613367"/>
    <w:multiLevelType w:val="hybridMultilevel"/>
    <w:tmpl w:val="71F8D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2A9B"/>
    <w:rsid w:val="000227BF"/>
    <w:rsid w:val="00032F73"/>
    <w:rsid w:val="00034616"/>
    <w:rsid w:val="0006063C"/>
    <w:rsid w:val="000B2F7F"/>
    <w:rsid w:val="000D086B"/>
    <w:rsid w:val="001000B4"/>
    <w:rsid w:val="001133A0"/>
    <w:rsid w:val="0015074B"/>
    <w:rsid w:val="001577E3"/>
    <w:rsid w:val="00160C6E"/>
    <w:rsid w:val="001A1345"/>
    <w:rsid w:val="001A30FF"/>
    <w:rsid w:val="001E2871"/>
    <w:rsid w:val="002315BB"/>
    <w:rsid w:val="00292E26"/>
    <w:rsid w:val="0029639D"/>
    <w:rsid w:val="002C52A3"/>
    <w:rsid w:val="00326F90"/>
    <w:rsid w:val="00396A95"/>
    <w:rsid w:val="003C52A6"/>
    <w:rsid w:val="00417A18"/>
    <w:rsid w:val="00430E9C"/>
    <w:rsid w:val="00441A57"/>
    <w:rsid w:val="00605328"/>
    <w:rsid w:val="006221D7"/>
    <w:rsid w:val="00705D3B"/>
    <w:rsid w:val="00717251"/>
    <w:rsid w:val="00732BD5"/>
    <w:rsid w:val="00764FF3"/>
    <w:rsid w:val="007C331E"/>
    <w:rsid w:val="007C4A89"/>
    <w:rsid w:val="007D297F"/>
    <w:rsid w:val="00811E0C"/>
    <w:rsid w:val="008273B6"/>
    <w:rsid w:val="008B2A04"/>
    <w:rsid w:val="008C3502"/>
    <w:rsid w:val="008F6C2A"/>
    <w:rsid w:val="00932C11"/>
    <w:rsid w:val="0093476B"/>
    <w:rsid w:val="009A0CEC"/>
    <w:rsid w:val="00A21B99"/>
    <w:rsid w:val="00AA1D8D"/>
    <w:rsid w:val="00AA4BE3"/>
    <w:rsid w:val="00B1294C"/>
    <w:rsid w:val="00B457C9"/>
    <w:rsid w:val="00B47730"/>
    <w:rsid w:val="00B86B0D"/>
    <w:rsid w:val="00B87FCD"/>
    <w:rsid w:val="00BF6163"/>
    <w:rsid w:val="00C30B5A"/>
    <w:rsid w:val="00CB0664"/>
    <w:rsid w:val="00CD0DD3"/>
    <w:rsid w:val="00CD6720"/>
    <w:rsid w:val="00DC0AC9"/>
    <w:rsid w:val="00DE004F"/>
    <w:rsid w:val="00E0033A"/>
    <w:rsid w:val="00E17158"/>
    <w:rsid w:val="00E82E96"/>
    <w:rsid w:val="00E85A7B"/>
    <w:rsid w:val="00EB1425"/>
    <w:rsid w:val="00ED07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27CD175-DE19-48D5-8B96-BF8A49DB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114F-5D08-4BB7-85E3-08C5118E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44</Pages>
  <Words>10894</Words>
  <Characters>62102</Characters>
  <Application>Microsoft Office Word</Application>
  <DocSecurity>0</DocSecurity>
  <Lines>517</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72851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31</cp:revision>
  <dcterms:created xsi:type="dcterms:W3CDTF">2013-12-23T23:15:00Z</dcterms:created>
  <dcterms:modified xsi:type="dcterms:W3CDTF">2022-09-18T12:54:00Z</dcterms:modified>
  <cp:category/>
</cp:coreProperties>
</file>