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0A" w:rsidRDefault="00D9270A">
      <w:pPr>
        <w:autoSpaceDE w:val="0"/>
        <w:autoSpaceDN w:val="0"/>
        <w:spacing w:after="78" w:line="220" w:lineRule="exact"/>
      </w:pPr>
    </w:p>
    <w:p w:rsidR="00D9270A" w:rsidRPr="00F57269" w:rsidRDefault="00F57269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9270A" w:rsidRPr="00F57269" w:rsidRDefault="00F57269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Нижегородской области</w:t>
      </w:r>
    </w:p>
    <w:p w:rsidR="00D9270A" w:rsidRPr="00F57269" w:rsidRDefault="00F57269" w:rsidP="00813F69">
      <w:pPr>
        <w:tabs>
          <w:tab w:val="left" w:pos="4238"/>
        </w:tabs>
        <w:autoSpaceDE w:val="0"/>
        <w:autoSpaceDN w:val="0"/>
        <w:spacing w:before="670" w:after="0" w:line="262" w:lineRule="auto"/>
        <w:jc w:val="center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городского округа города Кулебаки Нижег</w:t>
      </w:r>
      <w:r w:rsidR="006315CF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bookmarkStart w:id="0" w:name="_GoBack"/>
      <w:bookmarkEnd w:id="0"/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родской области</w:t>
      </w:r>
    </w:p>
    <w:p w:rsidR="00D9270A" w:rsidRPr="00F57269" w:rsidRDefault="00F57269">
      <w:pPr>
        <w:autoSpaceDE w:val="0"/>
        <w:autoSpaceDN w:val="0"/>
        <w:spacing w:before="672" w:after="0" w:line="230" w:lineRule="auto"/>
        <w:jc w:val="center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МБОУ школа № 10</w:t>
      </w:r>
    </w:p>
    <w:p w:rsidR="00813F69" w:rsidRPr="001E2871" w:rsidRDefault="00813F69" w:rsidP="00813F69">
      <w:pPr>
        <w:autoSpaceDE w:val="0"/>
        <w:autoSpaceDN w:val="0"/>
        <w:spacing w:before="1436" w:after="0" w:line="230" w:lineRule="auto"/>
        <w:ind w:right="1852"/>
        <w:jc w:val="right"/>
        <w:rPr>
          <w:lang w:val="ru-RU"/>
        </w:rPr>
      </w:pPr>
      <w:r w:rsidRPr="001E287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УТВЕРЖЕНО</w:t>
      </w:r>
    </w:p>
    <w:p w:rsidR="00813F69" w:rsidRPr="001E2871" w:rsidRDefault="00813F69" w:rsidP="00813F69">
      <w:pPr>
        <w:autoSpaceDE w:val="0"/>
        <w:autoSpaceDN w:val="0"/>
        <w:spacing w:after="0" w:line="230" w:lineRule="auto"/>
        <w:ind w:right="2264"/>
        <w:jc w:val="right"/>
        <w:rPr>
          <w:lang w:val="ru-RU"/>
        </w:rPr>
      </w:pPr>
      <w:r w:rsidRPr="001E287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813F69" w:rsidRPr="001E2871" w:rsidRDefault="00813F69" w:rsidP="00813F69">
      <w:pPr>
        <w:autoSpaceDE w:val="0"/>
        <w:autoSpaceDN w:val="0"/>
        <w:spacing w:before="182" w:after="0" w:line="230" w:lineRule="auto"/>
        <w:ind w:right="51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______________Матвеев</w:t>
      </w:r>
      <w:r w:rsidRPr="001E287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Э.В.</w:t>
      </w:r>
    </w:p>
    <w:p w:rsidR="00813F69" w:rsidRPr="001A1345" w:rsidRDefault="00813F69" w:rsidP="00813F69">
      <w:pPr>
        <w:autoSpaceDE w:val="0"/>
        <w:autoSpaceDN w:val="0"/>
        <w:spacing w:before="182" w:after="0" w:line="230" w:lineRule="auto"/>
        <w:ind w:right="1674"/>
        <w:jc w:val="right"/>
        <w:rPr>
          <w:lang w:val="ru-RU"/>
        </w:rPr>
      </w:pPr>
      <w:r w:rsidRPr="001A134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64-од</w:t>
      </w:r>
    </w:p>
    <w:p w:rsidR="00813F69" w:rsidRPr="001A1345" w:rsidRDefault="00813F69" w:rsidP="00813F69">
      <w:pPr>
        <w:autoSpaceDE w:val="0"/>
        <w:autoSpaceDN w:val="0"/>
        <w:spacing w:before="182" w:after="0" w:line="230" w:lineRule="auto"/>
        <w:ind w:right="1266"/>
        <w:jc w:val="right"/>
        <w:rPr>
          <w:lang w:val="ru-RU"/>
        </w:rPr>
      </w:pPr>
      <w:r w:rsidRPr="001A134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"30" </w:t>
      </w:r>
      <w:proofErr w:type="gramStart"/>
      <w:r w:rsidRPr="001A134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июня  2022</w:t>
      </w:r>
      <w:proofErr w:type="gramEnd"/>
      <w:r w:rsidRPr="001A134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D9270A" w:rsidRPr="00F57269" w:rsidRDefault="00F57269">
      <w:pPr>
        <w:autoSpaceDE w:val="0"/>
        <w:autoSpaceDN w:val="0"/>
        <w:spacing w:before="1758" w:after="0" w:line="230" w:lineRule="auto"/>
        <w:ind w:right="3428"/>
        <w:jc w:val="right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D9270A" w:rsidRPr="00F57269" w:rsidRDefault="00F57269">
      <w:pPr>
        <w:autoSpaceDE w:val="0"/>
        <w:autoSpaceDN w:val="0"/>
        <w:spacing w:before="310" w:after="0" w:line="230" w:lineRule="auto"/>
        <w:jc w:val="center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ОСНОВНОГО ОБЩЕГО ОБРАЗОВАНИЯ</w:t>
      </w:r>
    </w:p>
    <w:p w:rsidR="00D9270A" w:rsidRPr="00F57269" w:rsidRDefault="00F57269">
      <w:pPr>
        <w:autoSpaceDE w:val="0"/>
        <w:autoSpaceDN w:val="0"/>
        <w:spacing w:before="310" w:after="0" w:line="230" w:lineRule="auto"/>
        <w:ind w:right="4200"/>
        <w:jc w:val="right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3929580)</w:t>
      </w:r>
    </w:p>
    <w:p w:rsidR="00D9270A" w:rsidRPr="00F57269" w:rsidRDefault="00F57269">
      <w:pPr>
        <w:autoSpaceDE w:val="0"/>
        <w:autoSpaceDN w:val="0"/>
        <w:spacing w:before="310" w:after="0" w:line="230" w:lineRule="auto"/>
        <w:jc w:val="center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курса</w:t>
      </w:r>
    </w:p>
    <w:p w:rsidR="00D9270A" w:rsidRPr="00F57269" w:rsidRDefault="00F57269">
      <w:pPr>
        <w:autoSpaceDE w:val="0"/>
        <w:autoSpaceDN w:val="0"/>
        <w:spacing w:before="312" w:after="0" w:line="230" w:lineRule="auto"/>
        <w:jc w:val="center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«ВЕРОЯТНОСТЬ И СТАТИСТИКА»</w:t>
      </w:r>
    </w:p>
    <w:p w:rsidR="00D9270A" w:rsidRPr="00F57269" w:rsidRDefault="00F57269" w:rsidP="00813F69">
      <w:pPr>
        <w:autoSpaceDE w:val="0"/>
        <w:autoSpaceDN w:val="0"/>
        <w:spacing w:before="1032" w:after="0" w:line="230" w:lineRule="auto"/>
        <w:jc w:val="center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(для 7-9 клас</w:t>
      </w:r>
      <w:r w:rsidR="00813F69">
        <w:rPr>
          <w:rFonts w:ascii="Times New Roman" w:eastAsia="Times New Roman" w:hAnsi="Times New Roman"/>
          <w:color w:val="000000"/>
          <w:sz w:val="24"/>
          <w:lang w:val="ru-RU"/>
        </w:rPr>
        <w:t>сов образовательных организаций)</w:t>
      </w:r>
    </w:p>
    <w:p w:rsidR="00813F69" w:rsidRDefault="00813F69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13F69" w:rsidRDefault="00813F69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13F69" w:rsidRDefault="00813F69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13F69" w:rsidRDefault="00813F69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13F69" w:rsidRDefault="00813F69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9270A" w:rsidRPr="00F57269" w:rsidRDefault="00F57269">
      <w:pPr>
        <w:autoSpaceDE w:val="0"/>
        <w:autoSpaceDN w:val="0"/>
        <w:spacing w:after="0" w:line="230" w:lineRule="auto"/>
        <w:ind w:right="3690"/>
        <w:jc w:val="right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Кулебаки 2022</w:t>
      </w:r>
    </w:p>
    <w:p w:rsidR="00D9270A" w:rsidRPr="00F57269" w:rsidRDefault="00D9270A">
      <w:pPr>
        <w:rPr>
          <w:lang w:val="ru-RU"/>
        </w:rPr>
        <w:sectPr w:rsidR="00D9270A" w:rsidRPr="00F57269">
          <w:pgSz w:w="11900" w:h="16840"/>
          <w:pgMar w:top="1366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D9270A" w:rsidRPr="00F57269" w:rsidRDefault="00D9270A">
      <w:pPr>
        <w:autoSpaceDE w:val="0"/>
        <w:autoSpaceDN w:val="0"/>
        <w:spacing w:after="78" w:line="220" w:lineRule="exact"/>
        <w:rPr>
          <w:lang w:val="ru-RU"/>
        </w:rPr>
      </w:pPr>
    </w:p>
    <w:p w:rsidR="00D9270A" w:rsidRPr="00F57269" w:rsidRDefault="00F57269">
      <w:pPr>
        <w:autoSpaceDE w:val="0"/>
        <w:autoSpaceDN w:val="0"/>
        <w:spacing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ЗАПИСКА </w:t>
      </w:r>
    </w:p>
    <w:p w:rsidR="00D9270A" w:rsidRPr="00F57269" w:rsidRDefault="00F57269">
      <w:pPr>
        <w:autoSpaceDE w:val="0"/>
        <w:autoSpaceDN w:val="0"/>
        <w:spacing w:before="346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 "МАТЕМАТИКА"</w:t>
      </w:r>
    </w:p>
    <w:p w:rsidR="00D9270A" w:rsidRPr="00F57269" w:rsidRDefault="00F57269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"Вероятность и статистика" является разделом курса "Математика". Рабочая программа по предмету "Вероятность и статистика" для обучающихся 7-9 классов разработана на основе </w:t>
      </w:r>
      <w:r w:rsidRPr="00F57269">
        <w:rPr>
          <w:lang w:val="ru-RU"/>
        </w:rPr>
        <w:br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F57269">
        <w:rPr>
          <w:lang w:val="ru-RU"/>
        </w:rPr>
        <w:br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D9270A" w:rsidRPr="00F57269" w:rsidRDefault="00F5726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F57269">
        <w:rPr>
          <w:lang w:val="ru-RU"/>
        </w:rPr>
        <w:br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F57269">
        <w:rPr>
          <w:lang w:val="ru-RU"/>
        </w:rPr>
        <w:br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F57269">
        <w:rPr>
          <w:lang w:val="ru-RU"/>
        </w:rPr>
        <w:br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D9270A" w:rsidRPr="00F57269" w:rsidRDefault="00F57269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D9270A" w:rsidRPr="00F57269" w:rsidRDefault="00F5726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D9270A" w:rsidRPr="00F57269" w:rsidRDefault="00F5726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D9270A" w:rsidRPr="00F57269" w:rsidRDefault="00D9270A">
      <w:pPr>
        <w:rPr>
          <w:lang w:val="ru-RU"/>
        </w:rPr>
        <w:sectPr w:rsidR="00D9270A" w:rsidRPr="00F57269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70A" w:rsidRPr="00F57269" w:rsidRDefault="00D9270A">
      <w:pPr>
        <w:autoSpaceDE w:val="0"/>
        <w:autoSpaceDN w:val="0"/>
        <w:spacing w:after="66" w:line="220" w:lineRule="exact"/>
        <w:rPr>
          <w:lang w:val="ru-RU"/>
        </w:rPr>
      </w:pPr>
    </w:p>
    <w:p w:rsidR="00D9270A" w:rsidRPr="00F57269" w:rsidRDefault="00F57269">
      <w:pPr>
        <w:autoSpaceDE w:val="0"/>
        <w:autoSpaceDN w:val="0"/>
        <w:spacing w:after="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D9270A" w:rsidRPr="00F57269" w:rsidRDefault="00F57269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D9270A" w:rsidRPr="00F57269" w:rsidRDefault="00F57269">
      <w:pPr>
        <w:autoSpaceDE w:val="0"/>
        <w:autoSpaceDN w:val="0"/>
        <w:spacing w:before="262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D9270A" w:rsidRPr="00F57269" w:rsidRDefault="00F57269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</w:t>
      </w:r>
      <w:r w:rsidRPr="00F57269">
        <w:rPr>
          <w:lang w:val="ru-RU"/>
        </w:rPr>
        <w:br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9270A" w:rsidRPr="00F57269" w:rsidRDefault="00F57269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</w:t>
      </w:r>
      <w:r w:rsidRPr="00F57269">
        <w:rPr>
          <w:lang w:val="ru-RU"/>
        </w:rPr>
        <w:br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9270A" w:rsidRPr="00F57269" w:rsidRDefault="00F57269">
      <w:pPr>
        <w:autoSpaceDE w:val="0"/>
        <w:autoSpaceDN w:val="0"/>
        <w:spacing w:before="70" w:after="0" w:line="278" w:lineRule="auto"/>
        <w:ind w:right="1008"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</w:t>
      </w:r>
      <w:r w:rsidRPr="00F57269">
        <w:rPr>
          <w:lang w:val="ru-RU"/>
        </w:rPr>
        <w:br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D9270A" w:rsidRPr="00F57269" w:rsidRDefault="00F57269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</w:t>
      </w:r>
      <w:r w:rsidRPr="00F57269">
        <w:rPr>
          <w:lang w:val="ru-RU"/>
        </w:rPr>
        <w:br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9270A" w:rsidRPr="00F57269" w:rsidRDefault="00F5726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D9270A" w:rsidRPr="00F57269" w:rsidRDefault="00F5726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</w:t>
      </w:r>
    </w:p>
    <w:p w:rsidR="00D9270A" w:rsidRPr="00F57269" w:rsidRDefault="00D9270A">
      <w:pPr>
        <w:rPr>
          <w:lang w:val="ru-RU"/>
        </w:rPr>
        <w:sectPr w:rsidR="00D9270A" w:rsidRPr="00F57269">
          <w:pgSz w:w="11900" w:h="16840"/>
          <w:pgMar w:top="286" w:right="672" w:bottom="296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D9270A" w:rsidRPr="00F57269" w:rsidRDefault="00D9270A">
      <w:pPr>
        <w:autoSpaceDE w:val="0"/>
        <w:autoSpaceDN w:val="0"/>
        <w:spacing w:after="90" w:line="220" w:lineRule="exact"/>
        <w:rPr>
          <w:lang w:val="ru-RU"/>
        </w:rPr>
      </w:pPr>
    </w:p>
    <w:p w:rsidR="00D9270A" w:rsidRPr="00F57269" w:rsidRDefault="00F57269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D9270A" w:rsidRPr="00F57269" w:rsidRDefault="00F5726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9270A" w:rsidRPr="00F57269" w:rsidRDefault="00F57269">
      <w:pPr>
        <w:autoSpaceDE w:val="0"/>
        <w:autoSpaceDN w:val="0"/>
        <w:spacing w:before="262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D9270A" w:rsidRPr="00F57269" w:rsidRDefault="00F57269">
      <w:pPr>
        <w:autoSpaceDE w:val="0"/>
        <w:autoSpaceDN w:val="0"/>
        <w:spacing w:before="166" w:after="0" w:line="271" w:lineRule="auto"/>
        <w:ind w:right="288"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В 7—9 классах изучается курс «Вероятность и статистика», в который входят </w:t>
      </w:r>
      <w:proofErr w:type="gramStart"/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разделы:</w:t>
      </w:r>
      <w:r w:rsidRPr="00F57269">
        <w:rPr>
          <w:lang w:val="ru-RU"/>
        </w:rPr>
        <w:br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Представление данных и описательная статистика»; «Вероятность»; «Элементы комбинаторики»;«Введение в теорию графов».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На изучение данного курса отводит 1 учебный час в неделю в течение каждого года обучения, всего 102 учебных часа.</w:t>
      </w:r>
    </w:p>
    <w:p w:rsidR="00D9270A" w:rsidRPr="00F57269" w:rsidRDefault="00D9270A">
      <w:pPr>
        <w:rPr>
          <w:lang w:val="ru-RU"/>
        </w:rPr>
        <w:sectPr w:rsidR="00D9270A" w:rsidRPr="00F57269">
          <w:pgSz w:w="11900" w:h="16840"/>
          <w:pgMar w:top="310" w:right="722" w:bottom="1440" w:left="666" w:header="720" w:footer="720" w:gutter="0"/>
          <w:cols w:space="720" w:equalWidth="0">
            <w:col w:w="10512" w:space="0"/>
          </w:cols>
          <w:docGrid w:linePitch="360"/>
        </w:sectPr>
      </w:pPr>
    </w:p>
    <w:p w:rsidR="00D9270A" w:rsidRPr="00F57269" w:rsidRDefault="00D9270A">
      <w:pPr>
        <w:autoSpaceDE w:val="0"/>
        <w:autoSpaceDN w:val="0"/>
        <w:spacing w:after="78" w:line="220" w:lineRule="exact"/>
        <w:rPr>
          <w:lang w:val="ru-RU"/>
        </w:rPr>
      </w:pPr>
    </w:p>
    <w:p w:rsidR="00D9270A" w:rsidRPr="00F57269" w:rsidRDefault="00F57269">
      <w:pPr>
        <w:autoSpaceDE w:val="0"/>
        <w:autoSpaceDN w:val="0"/>
        <w:spacing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КУРСА "ВЕРОЯТНОСТЬ И СТАТИСТИКА" </w:t>
      </w:r>
    </w:p>
    <w:p w:rsidR="00D9270A" w:rsidRPr="00F57269" w:rsidRDefault="00F57269">
      <w:pPr>
        <w:autoSpaceDE w:val="0"/>
        <w:autoSpaceDN w:val="0"/>
        <w:spacing w:before="346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D9270A" w:rsidRPr="00F57269" w:rsidRDefault="00F57269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D9270A" w:rsidRPr="00F57269" w:rsidRDefault="00F5726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D9270A" w:rsidRPr="00F57269" w:rsidRDefault="00F57269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9270A" w:rsidRPr="00F57269" w:rsidRDefault="00F57269">
      <w:pPr>
        <w:autoSpaceDE w:val="0"/>
        <w:autoSpaceDN w:val="0"/>
        <w:spacing w:before="262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D9270A" w:rsidRPr="00F57269" w:rsidRDefault="00F57269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9270A" w:rsidRPr="00F57269" w:rsidRDefault="00F5726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Измерение рассеивания данных. Дисперсия и стандартное отклонение числовых наборов.</w:t>
      </w:r>
    </w:p>
    <w:p w:rsidR="00D9270A" w:rsidRPr="00F57269" w:rsidRDefault="00F57269">
      <w:pPr>
        <w:autoSpaceDE w:val="0"/>
        <w:autoSpaceDN w:val="0"/>
        <w:spacing w:before="70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Диаграмма рассеивания. </w:t>
      </w:r>
    </w:p>
    <w:p w:rsidR="00D9270A" w:rsidRPr="00F57269" w:rsidRDefault="00F5726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9270A" w:rsidRPr="00F57269" w:rsidRDefault="00F5726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Противоположные события. Диаграмма Эйлера. Объединение и пересечение событий.</w:t>
      </w:r>
    </w:p>
    <w:p w:rsidR="00D9270A" w:rsidRPr="00F57269" w:rsidRDefault="00F57269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</w:t>
      </w:r>
      <w:proofErr w:type="gramStart"/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по мощью</w:t>
      </w:r>
      <w:proofErr w:type="gramEnd"/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 дерева случайного эксперимента, диаграмм Эйлера.</w:t>
      </w:r>
    </w:p>
    <w:p w:rsidR="00D9270A" w:rsidRPr="00F57269" w:rsidRDefault="00F57269">
      <w:pPr>
        <w:autoSpaceDE w:val="0"/>
        <w:autoSpaceDN w:val="0"/>
        <w:spacing w:before="264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166" w:after="0" w:line="262" w:lineRule="auto"/>
        <w:ind w:right="864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</w:t>
      </w:r>
    </w:p>
    <w:p w:rsidR="00D9270A" w:rsidRPr="00F57269" w:rsidRDefault="00F57269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Математическое ожидание и дисперсия случайной величины «число успехов в серии испытаний Бернулли».</w:t>
      </w:r>
    </w:p>
    <w:p w:rsidR="00D9270A" w:rsidRPr="00F57269" w:rsidRDefault="00F5726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Понятие о законе больших чисел. Измерение вероятностей с помощью частот. Роль и значение</w:t>
      </w:r>
    </w:p>
    <w:p w:rsidR="00D9270A" w:rsidRPr="00F57269" w:rsidRDefault="00D9270A">
      <w:pPr>
        <w:rPr>
          <w:lang w:val="ru-RU"/>
        </w:rPr>
        <w:sectPr w:rsidR="00D9270A" w:rsidRPr="00F57269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70A" w:rsidRPr="00F57269" w:rsidRDefault="00D9270A">
      <w:pPr>
        <w:autoSpaceDE w:val="0"/>
        <w:autoSpaceDN w:val="0"/>
        <w:spacing w:after="96" w:line="220" w:lineRule="exact"/>
        <w:rPr>
          <w:lang w:val="ru-RU"/>
        </w:rPr>
      </w:pPr>
    </w:p>
    <w:p w:rsidR="00D9270A" w:rsidRPr="00F57269" w:rsidRDefault="00F57269">
      <w:pPr>
        <w:autoSpaceDE w:val="0"/>
        <w:autoSpaceDN w:val="0"/>
        <w:spacing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закона больших чисел в природе и обществе.</w:t>
      </w:r>
    </w:p>
    <w:p w:rsidR="00D9270A" w:rsidRPr="00F57269" w:rsidRDefault="00D9270A">
      <w:pPr>
        <w:rPr>
          <w:lang w:val="ru-RU"/>
        </w:rPr>
        <w:sectPr w:rsidR="00D9270A" w:rsidRPr="00F57269">
          <w:pgSz w:w="11900" w:h="16840"/>
          <w:pgMar w:top="31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D9270A" w:rsidRPr="00F57269" w:rsidRDefault="00D9270A">
      <w:pPr>
        <w:autoSpaceDE w:val="0"/>
        <w:autoSpaceDN w:val="0"/>
        <w:spacing w:after="78" w:line="220" w:lineRule="exact"/>
        <w:rPr>
          <w:lang w:val="ru-RU"/>
        </w:rPr>
      </w:pPr>
    </w:p>
    <w:p w:rsidR="00D9270A" w:rsidRPr="00F57269" w:rsidRDefault="00F57269">
      <w:pPr>
        <w:autoSpaceDE w:val="0"/>
        <w:autoSpaceDN w:val="0"/>
        <w:spacing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9270A" w:rsidRPr="00F57269" w:rsidRDefault="00F57269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предмета «Вероятность и статистика», как раздела курса "Математики"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D9270A" w:rsidRPr="00F57269" w:rsidRDefault="00F57269">
      <w:pPr>
        <w:autoSpaceDE w:val="0"/>
        <w:autoSpaceDN w:val="0"/>
        <w:spacing w:before="262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166" w:after="0" w:line="283" w:lineRule="auto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«Вероятность и статистика» характеризуются: </w:t>
      </w:r>
      <w:r w:rsidRPr="00F57269">
        <w:rPr>
          <w:lang w:val="ru-RU"/>
        </w:rPr>
        <w:br/>
      </w: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F57269">
        <w:rPr>
          <w:lang w:val="ru-RU"/>
        </w:rPr>
        <w:br/>
      </w: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F57269">
        <w:rPr>
          <w:lang w:val="ru-RU"/>
        </w:rPr>
        <w:br/>
      </w: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F57269">
        <w:rPr>
          <w:lang w:val="ru-RU"/>
        </w:rPr>
        <w:br/>
      </w: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F57269">
        <w:rPr>
          <w:lang w:val="ru-RU"/>
        </w:rPr>
        <w:br/>
      </w: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F57269">
        <w:rPr>
          <w:lang w:val="ru-RU"/>
        </w:rPr>
        <w:br/>
      </w: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F57269">
        <w:rPr>
          <w:lang w:val="ru-RU"/>
        </w:rPr>
        <w:br/>
      </w: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70" w:after="0" w:line="283" w:lineRule="auto"/>
        <w:ind w:right="432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F57269">
        <w:rPr>
          <w:lang w:val="ru-RU"/>
        </w:rPr>
        <w:br/>
      </w: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F57269">
        <w:rPr>
          <w:lang w:val="ru-RU"/>
        </w:rPr>
        <w:br/>
      </w: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9270A" w:rsidRPr="00F57269" w:rsidRDefault="00F5726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готовностью к действиям в условиях неопределённости, повышению уровня своей</w:t>
      </w:r>
    </w:p>
    <w:p w:rsidR="00D9270A" w:rsidRPr="00F57269" w:rsidRDefault="00D9270A">
      <w:pPr>
        <w:rPr>
          <w:lang w:val="ru-RU"/>
        </w:rPr>
        <w:sectPr w:rsidR="00D9270A" w:rsidRPr="00F57269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70A" w:rsidRPr="00F57269" w:rsidRDefault="00D9270A">
      <w:pPr>
        <w:autoSpaceDE w:val="0"/>
        <w:autoSpaceDN w:val="0"/>
        <w:spacing w:after="66" w:line="220" w:lineRule="exact"/>
        <w:rPr>
          <w:lang w:val="ru-RU"/>
        </w:rPr>
      </w:pPr>
    </w:p>
    <w:p w:rsidR="00D9270A" w:rsidRPr="00F57269" w:rsidRDefault="00F57269">
      <w:pPr>
        <w:autoSpaceDE w:val="0"/>
        <w:autoSpaceDN w:val="0"/>
        <w:spacing w:after="0" w:line="262" w:lineRule="auto"/>
        <w:ind w:left="288" w:right="144"/>
        <w:jc w:val="center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9270A" w:rsidRPr="00F57269" w:rsidRDefault="00F5726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D9270A" w:rsidRPr="00F57269" w:rsidRDefault="00F57269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9270A" w:rsidRPr="00F57269" w:rsidRDefault="00F57269">
      <w:pPr>
        <w:autoSpaceDE w:val="0"/>
        <w:autoSpaceDN w:val="0"/>
        <w:spacing w:before="324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9270A" w:rsidRPr="00F57269" w:rsidRDefault="00F57269">
      <w:pPr>
        <w:autoSpaceDE w:val="0"/>
        <w:autoSpaceDN w:val="0"/>
        <w:spacing w:before="168" w:after="0" w:line="271" w:lineRule="auto"/>
        <w:ind w:right="144"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учебного предмета «Вероятность и </w:t>
      </w:r>
      <w:proofErr w:type="gramStart"/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статистика»характеризуются</w:t>
      </w:r>
      <w:proofErr w:type="gramEnd"/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овладением </w:t>
      </w:r>
      <w:r w:rsidRPr="00F5726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F5726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F5726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F5726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F5726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F5726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F57269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D9270A" w:rsidRPr="00F57269" w:rsidRDefault="00F57269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F5726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F5726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F57269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D9270A" w:rsidRPr="00F57269" w:rsidRDefault="00F5726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D9270A" w:rsidRPr="00F57269" w:rsidRDefault="00F57269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9270A" w:rsidRPr="00F57269" w:rsidRDefault="00F57269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9270A" w:rsidRPr="00F57269" w:rsidRDefault="00F5726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D9270A" w:rsidRPr="00F57269" w:rsidRDefault="00F57269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D9270A" w:rsidRPr="00F57269" w:rsidRDefault="00F57269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D9270A" w:rsidRPr="00F57269" w:rsidRDefault="00F57269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270A" w:rsidRPr="00F57269" w:rsidRDefault="00F5726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D9270A" w:rsidRPr="00F57269" w:rsidRDefault="00F57269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9270A" w:rsidRPr="00F57269" w:rsidRDefault="00F5726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9270A" w:rsidRPr="00F57269" w:rsidRDefault="00F5726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</w:t>
      </w:r>
    </w:p>
    <w:p w:rsidR="00D9270A" w:rsidRPr="00F57269" w:rsidRDefault="00D9270A">
      <w:pPr>
        <w:rPr>
          <w:lang w:val="ru-RU"/>
        </w:rPr>
        <w:sectPr w:rsidR="00D9270A" w:rsidRPr="00F57269">
          <w:pgSz w:w="11900" w:h="16840"/>
          <w:pgMar w:top="286" w:right="762" w:bottom="45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D9270A" w:rsidRPr="00F57269" w:rsidRDefault="00D9270A">
      <w:pPr>
        <w:autoSpaceDE w:val="0"/>
        <w:autoSpaceDN w:val="0"/>
        <w:spacing w:after="66" w:line="220" w:lineRule="exact"/>
        <w:rPr>
          <w:lang w:val="ru-RU"/>
        </w:rPr>
      </w:pPr>
    </w:p>
    <w:p w:rsidR="00D9270A" w:rsidRPr="00F57269" w:rsidRDefault="00F57269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наблюдения, исследования, оценивать достоверность полученных результатов, выводов и обобщений;</w:t>
      </w:r>
    </w:p>
    <w:p w:rsidR="00D9270A" w:rsidRPr="00F57269" w:rsidRDefault="00F5726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</w:t>
      </w:r>
      <w:proofErr w:type="gramEnd"/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возможное развитие процесса, а также вы- двигать предположения о его развитии в новых условиях.</w:t>
      </w:r>
    </w:p>
    <w:p w:rsidR="00D9270A" w:rsidRPr="00F57269" w:rsidRDefault="00F5726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D9270A" w:rsidRPr="00F57269" w:rsidRDefault="00F57269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D9270A" w:rsidRPr="00F57269" w:rsidRDefault="00F5726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D9270A" w:rsidRPr="00F57269" w:rsidRDefault="00F57269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9270A" w:rsidRPr="00F57269" w:rsidRDefault="00F57269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F5726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F57269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сформированность социальных навыков обучающихся.</w:t>
      </w:r>
    </w:p>
    <w:p w:rsidR="00D9270A" w:rsidRPr="00F57269" w:rsidRDefault="00F5726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D9270A" w:rsidRPr="00F57269" w:rsidRDefault="00F57269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9270A" w:rsidRPr="00F57269" w:rsidRDefault="00F57269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9270A" w:rsidRPr="00F57269" w:rsidRDefault="00F57269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9270A" w:rsidRPr="00F57269" w:rsidRDefault="00F5726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D9270A" w:rsidRPr="00F57269" w:rsidRDefault="00F57269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D9270A" w:rsidRPr="00F57269" w:rsidRDefault="00F57269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9270A" w:rsidRPr="00F57269" w:rsidRDefault="00F5726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D9270A" w:rsidRPr="00F57269" w:rsidRDefault="00F5726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D9270A" w:rsidRPr="00F57269" w:rsidRDefault="00F5726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F5726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F57269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D9270A" w:rsidRPr="00F57269" w:rsidRDefault="00F5726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D9270A" w:rsidRPr="00F57269" w:rsidRDefault="00D9270A">
      <w:pPr>
        <w:rPr>
          <w:lang w:val="ru-RU"/>
        </w:rPr>
        <w:sectPr w:rsidR="00D9270A" w:rsidRPr="00F57269">
          <w:pgSz w:w="11900" w:h="16840"/>
          <w:pgMar w:top="286" w:right="844" w:bottom="40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D9270A" w:rsidRPr="00F57269" w:rsidRDefault="00D9270A">
      <w:pPr>
        <w:autoSpaceDE w:val="0"/>
        <w:autoSpaceDN w:val="0"/>
        <w:spacing w:after="78" w:line="220" w:lineRule="exact"/>
        <w:rPr>
          <w:lang w:val="ru-RU"/>
        </w:rPr>
      </w:pPr>
    </w:p>
    <w:p w:rsidR="00D9270A" w:rsidRPr="00F57269" w:rsidRDefault="00F57269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9270A" w:rsidRPr="00F57269" w:rsidRDefault="00F5726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D9270A" w:rsidRPr="00F57269" w:rsidRDefault="00F57269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D9270A" w:rsidRPr="00F57269" w:rsidRDefault="00F5726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9270A" w:rsidRPr="00F57269" w:rsidRDefault="00F57269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proofErr w:type="gramStart"/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соответствие результата деятельности поставлен- 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9270A" w:rsidRPr="00F57269" w:rsidRDefault="00F5726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9270A" w:rsidRPr="00F57269" w:rsidRDefault="00F57269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F57269">
        <w:rPr>
          <w:lang w:val="ru-RU"/>
        </w:rPr>
        <w:tab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«Вероятность и статистика» характеризуются следующими умениями.</w:t>
      </w:r>
    </w:p>
    <w:p w:rsidR="00D9270A" w:rsidRPr="00F57269" w:rsidRDefault="00F57269">
      <w:pPr>
        <w:autoSpaceDE w:val="0"/>
        <w:autoSpaceDN w:val="0"/>
        <w:spacing w:before="262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D9270A" w:rsidRPr="00F57269" w:rsidRDefault="00F57269">
      <w:pPr>
        <w:autoSpaceDE w:val="0"/>
        <w:autoSpaceDN w:val="0"/>
        <w:spacing w:before="226" w:after="0" w:line="230" w:lineRule="auto"/>
        <w:ind w:left="4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информацию, представленную в таблицах, на диаграммах; </w:t>
      </w:r>
    </w:p>
    <w:p w:rsidR="00D9270A" w:rsidRPr="00F57269" w:rsidRDefault="00F57269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данные в виде таблиц, строить диаграммы (столбиковые (столбчатые) и круговые) по массивам значений.</w:t>
      </w:r>
    </w:p>
    <w:p w:rsidR="00D9270A" w:rsidRPr="00F57269" w:rsidRDefault="00F57269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Описывать и интерпретировать реальные числовые данные, представленные в таблицах, на диаграммах, графиках.</w:t>
      </w:r>
    </w:p>
    <w:p w:rsidR="00D9270A" w:rsidRPr="00F57269" w:rsidRDefault="00F57269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9270A" w:rsidRPr="00F57269" w:rsidRDefault="00F57269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D9270A" w:rsidRPr="00F57269" w:rsidRDefault="00F57269">
      <w:pPr>
        <w:autoSpaceDE w:val="0"/>
        <w:autoSpaceDN w:val="0"/>
        <w:spacing w:before="322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D9270A" w:rsidRPr="00F57269" w:rsidRDefault="00F57269">
      <w:pPr>
        <w:autoSpaceDE w:val="0"/>
        <w:autoSpaceDN w:val="0"/>
        <w:spacing w:before="228" w:after="0" w:line="262" w:lineRule="auto"/>
        <w:ind w:left="420" w:right="7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D9270A" w:rsidRPr="00F57269" w:rsidRDefault="00F57269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9270A" w:rsidRPr="00F57269" w:rsidRDefault="00F57269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Находить частоты числовых значений и частоты событий, в том числе по результатам измерений и наблюдений.</w:t>
      </w:r>
    </w:p>
    <w:p w:rsidR="00D9270A" w:rsidRPr="00F57269" w:rsidRDefault="00F57269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9270A" w:rsidRPr="00F57269" w:rsidRDefault="00F57269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графические модели: дерево случайного эксперимента, диаграммы Эйлера, числовая прямая.</w:t>
      </w:r>
    </w:p>
    <w:p w:rsidR="00D9270A" w:rsidRPr="00F57269" w:rsidRDefault="00F57269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proofErr w:type="gramStart"/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Оперировать</w:t>
      </w:r>
      <w:proofErr w:type="gramEnd"/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</w:t>
      </w:r>
    </w:p>
    <w:p w:rsidR="00D9270A" w:rsidRPr="00F57269" w:rsidRDefault="00D9270A">
      <w:pPr>
        <w:rPr>
          <w:lang w:val="ru-RU"/>
        </w:rPr>
        <w:sectPr w:rsidR="00D9270A" w:rsidRPr="00F57269">
          <w:pgSz w:w="11900" w:h="16840"/>
          <w:pgMar w:top="298" w:right="738" w:bottom="422" w:left="666" w:header="720" w:footer="720" w:gutter="0"/>
          <w:cols w:space="720" w:equalWidth="0">
            <w:col w:w="10496" w:space="0"/>
          </w:cols>
          <w:docGrid w:linePitch="360"/>
        </w:sectPr>
      </w:pPr>
    </w:p>
    <w:p w:rsidR="00D9270A" w:rsidRPr="00F57269" w:rsidRDefault="00D9270A">
      <w:pPr>
        <w:autoSpaceDE w:val="0"/>
        <w:autoSpaceDN w:val="0"/>
        <w:spacing w:after="66" w:line="220" w:lineRule="exact"/>
        <w:rPr>
          <w:lang w:val="ru-RU"/>
        </w:rPr>
      </w:pPr>
    </w:p>
    <w:p w:rsidR="00D9270A" w:rsidRPr="00F57269" w:rsidRDefault="00F5726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множеств.</w:t>
      </w:r>
    </w:p>
    <w:p w:rsidR="00D9270A" w:rsidRPr="00F57269" w:rsidRDefault="00F57269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9270A" w:rsidRPr="00F57269" w:rsidRDefault="00F57269">
      <w:pPr>
        <w:autoSpaceDE w:val="0"/>
        <w:autoSpaceDN w:val="0"/>
        <w:spacing w:before="322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D9270A" w:rsidRPr="00F57269" w:rsidRDefault="00F57269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 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D9270A" w:rsidRPr="00F57269" w:rsidRDefault="00F57269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Решать задачи организованным перебором вариантов, а также с использованием комбинаторных правил и методов.</w:t>
      </w:r>
    </w:p>
    <w:p w:rsidR="00D9270A" w:rsidRPr="00F57269" w:rsidRDefault="00F57269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описательные характеристики для массивов числовых данных, в том числе средние значения и меры рассеивания.</w:t>
      </w:r>
    </w:p>
    <w:p w:rsidR="00D9270A" w:rsidRPr="00F57269" w:rsidRDefault="00F57269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Находить частоты значений и частоты события, в том числе пользуясь результатами проведённых измерений и наблюдений.</w:t>
      </w:r>
    </w:p>
    <w:p w:rsidR="00D9270A" w:rsidRPr="00F57269" w:rsidRDefault="00F57269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9270A" w:rsidRPr="00F57269" w:rsidRDefault="00F5726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случайной величине и о распределении вероятностей.</w:t>
      </w:r>
    </w:p>
    <w:p w:rsidR="00D9270A" w:rsidRPr="00F57269" w:rsidRDefault="00F57269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9270A" w:rsidRPr="00F57269" w:rsidRDefault="00D9270A">
      <w:pPr>
        <w:rPr>
          <w:lang w:val="ru-RU"/>
        </w:rPr>
        <w:sectPr w:rsidR="00D9270A" w:rsidRPr="00F57269">
          <w:pgSz w:w="11900" w:h="16840"/>
          <w:pgMar w:top="286" w:right="838" w:bottom="1440" w:left="666" w:header="720" w:footer="720" w:gutter="0"/>
          <w:cols w:space="720" w:equalWidth="0">
            <w:col w:w="10396" w:space="0"/>
          </w:cols>
          <w:docGrid w:linePitch="360"/>
        </w:sectPr>
      </w:pPr>
    </w:p>
    <w:p w:rsidR="00D9270A" w:rsidRPr="00F57269" w:rsidRDefault="00D9270A">
      <w:pPr>
        <w:autoSpaceDE w:val="0"/>
        <w:autoSpaceDN w:val="0"/>
        <w:spacing w:after="64" w:line="220" w:lineRule="exact"/>
        <w:rPr>
          <w:lang w:val="ru-RU"/>
        </w:rPr>
      </w:pPr>
    </w:p>
    <w:p w:rsidR="00D9270A" w:rsidRDefault="00F57269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20"/>
        <w:gridCol w:w="6736"/>
        <w:gridCol w:w="564"/>
        <w:gridCol w:w="1790"/>
        <w:gridCol w:w="1824"/>
        <w:gridCol w:w="4168"/>
      </w:tblGrid>
      <w:tr w:rsidR="00D9270A">
        <w:trPr>
          <w:trHeight w:hRule="exact" w:val="34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9270A" w:rsidTr="00A1763A">
        <w:trPr>
          <w:trHeight w:hRule="exact" w:val="348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  <w:tc>
          <w:tcPr>
            <w:tcW w:w="6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4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</w:tr>
      <w:tr w:rsidR="00D9270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Представление данных</w:t>
            </w:r>
          </w:p>
        </w:tc>
      </w:tr>
      <w:tr w:rsidR="00D9270A" w:rsidRPr="006315CF" w:rsidTr="00367002">
        <w:trPr>
          <w:trHeight w:hRule="exact" w:val="1188"/>
        </w:trPr>
        <w:tc>
          <w:tcPr>
            <w:tcW w:w="4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7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данных в таблицах.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2293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D9270A" w:rsidRPr="006315CF" w:rsidTr="00367002">
        <w:trPr>
          <w:trHeight w:hRule="exact" w:val="11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Практические вычисления по табличным данным.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2293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</w:tc>
      </w:tr>
      <w:tr w:rsidR="00D9270A" w:rsidRPr="006315CF" w:rsidTr="00367002">
        <w:trPr>
          <w:trHeight w:hRule="exact"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Извлечение и интерпретация табличных данных.</w:t>
            </w:r>
            <w:r w:rsidR="00A1763A" w:rsidRPr="00A1763A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</w:t>
            </w:r>
            <w:r w:rsidR="00A1763A"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«Таблицы».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A1763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9270A" w:rsidRPr="006315CF" w:rsidTr="00367002">
        <w:trPr>
          <w:trHeight w:hRule="exact" w:val="113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A1763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</w:t>
            </w:r>
            <w:r w:rsidR="00F572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Графическое представление данных в виде круговых, столбиковых (столбчатых) диаграмм.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2293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9270A" w:rsidRPr="006315CF" w:rsidTr="00367002">
        <w:trPr>
          <w:trHeight w:hRule="exact" w:val="112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A176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  <w:r w:rsidR="00F572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Чтение и построение диаграмм.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A1763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2293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9270A" w:rsidRPr="006315CF" w:rsidTr="00367002">
        <w:trPr>
          <w:trHeight w:hRule="exact" w:val="11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A1763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</w:t>
            </w:r>
            <w:r w:rsidR="00F572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1763A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Примеры демографических диаграмм. </w:t>
            </w:r>
            <w:r w:rsidR="00A1763A" w:rsidRPr="00A1763A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 «Диаграммы»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A1763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9270A">
        <w:trPr>
          <w:trHeight w:hRule="exact" w:val="350"/>
        </w:trPr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7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2205B1" w:rsidP="000A3241">
            <w:pPr>
              <w:tabs>
                <w:tab w:val="left" w:pos="2010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1763A" w:rsidRPr="00A176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  <w:r w:rsidR="000A324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2</w:t>
            </w:r>
          </w:p>
        </w:tc>
      </w:tr>
      <w:tr w:rsidR="00D9270A">
        <w:trPr>
          <w:trHeight w:hRule="exact" w:val="348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Описательная статистика</w:t>
            </w:r>
          </w:p>
        </w:tc>
      </w:tr>
      <w:tr w:rsidR="00D9270A" w:rsidRPr="006315CF" w:rsidTr="00367002">
        <w:trPr>
          <w:trHeight w:hRule="exact" w:val="115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Числовые наборы.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lang w:val="ru-RU"/>
              </w:rPr>
            </w:pPr>
          </w:p>
        </w:tc>
      </w:tr>
      <w:tr w:rsidR="00D9270A" w:rsidRPr="006315CF" w:rsidTr="00367002">
        <w:trPr>
          <w:trHeight w:hRule="exact" w:val="114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Среднее арифметическое.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lang w:val="ru-RU"/>
              </w:rPr>
            </w:pPr>
          </w:p>
        </w:tc>
      </w:tr>
      <w:tr w:rsidR="00D9270A" w:rsidRPr="006315CF" w:rsidTr="00367002">
        <w:trPr>
          <w:trHeight w:hRule="exact" w:val="11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Медиана числового набора.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lang w:val="ru-RU"/>
              </w:rPr>
            </w:pPr>
          </w:p>
        </w:tc>
      </w:tr>
      <w:tr w:rsidR="00D9270A" w:rsidRPr="006315CF" w:rsidTr="00367002">
        <w:trPr>
          <w:trHeight w:hRule="exact" w:val="114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Устойчивость медианы.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lang w:val="ru-RU"/>
              </w:rPr>
            </w:pPr>
          </w:p>
        </w:tc>
      </w:tr>
      <w:tr w:rsidR="00D9270A" w:rsidRPr="006315CF" w:rsidTr="00367002">
        <w:trPr>
          <w:trHeight w:hRule="exact" w:val="111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«Средние значения».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A1763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lang w:val="ru-RU"/>
              </w:rPr>
            </w:pPr>
          </w:p>
        </w:tc>
      </w:tr>
      <w:tr w:rsidR="00D9270A" w:rsidRPr="006315CF" w:rsidTr="00367002">
        <w:trPr>
          <w:trHeight w:hRule="exact" w:val="113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Наибольшее и наименьшее значения числового набора.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lang w:val="ru-RU"/>
              </w:rPr>
            </w:pPr>
          </w:p>
        </w:tc>
      </w:tr>
      <w:tr w:rsidR="00D9270A" w:rsidRPr="006315CF" w:rsidTr="00367002">
        <w:trPr>
          <w:trHeight w:hRule="exact" w:val="112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Размах.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A1763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lang w:val="ru-RU"/>
              </w:rPr>
            </w:pPr>
          </w:p>
        </w:tc>
      </w:tr>
      <w:tr w:rsidR="00D9270A" w:rsidRPr="00367002">
        <w:trPr>
          <w:trHeight w:hRule="exact" w:val="348"/>
        </w:trPr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2205B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176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0A324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67002" w:rsidRDefault="00D9270A">
            <w:pPr>
              <w:rPr>
                <w:lang w:val="ru-RU"/>
              </w:rPr>
            </w:pPr>
          </w:p>
        </w:tc>
      </w:tr>
      <w:tr w:rsidR="00D9270A">
        <w:trPr>
          <w:trHeight w:hRule="exact" w:val="348"/>
        </w:trPr>
        <w:tc>
          <w:tcPr>
            <w:tcW w:w="11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Случайная изменчивость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  <w:tr w:rsidR="00D9270A" w:rsidRPr="006315CF" w:rsidTr="00367002">
        <w:trPr>
          <w:trHeight w:hRule="exact" w:val="114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Случайная изменчивость (примеры).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lang w:val="ru-RU"/>
              </w:rPr>
            </w:pPr>
          </w:p>
        </w:tc>
      </w:tr>
      <w:tr w:rsidR="00D9270A" w:rsidRPr="006315CF" w:rsidTr="00367002">
        <w:trPr>
          <w:trHeight w:hRule="exact" w:val="11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Частота значений в массиве данных.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lang w:val="ru-RU"/>
              </w:rPr>
            </w:pPr>
          </w:p>
        </w:tc>
      </w:tr>
    </w:tbl>
    <w:p w:rsidR="00D9270A" w:rsidRPr="00367002" w:rsidRDefault="00D9270A">
      <w:pPr>
        <w:autoSpaceDE w:val="0"/>
        <w:autoSpaceDN w:val="0"/>
        <w:spacing w:after="0" w:line="14" w:lineRule="exact"/>
        <w:rPr>
          <w:lang w:val="ru-RU"/>
        </w:rPr>
      </w:pPr>
    </w:p>
    <w:p w:rsidR="00D9270A" w:rsidRPr="00367002" w:rsidRDefault="00D9270A">
      <w:pPr>
        <w:rPr>
          <w:lang w:val="ru-RU"/>
        </w:rPr>
        <w:sectPr w:rsidR="00D9270A" w:rsidRPr="00367002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9270A" w:rsidRPr="00367002" w:rsidRDefault="00D9270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20"/>
        <w:gridCol w:w="6736"/>
        <w:gridCol w:w="564"/>
        <w:gridCol w:w="1790"/>
        <w:gridCol w:w="1824"/>
        <w:gridCol w:w="4168"/>
      </w:tblGrid>
      <w:tr w:rsidR="00D9270A" w:rsidRPr="006315CF" w:rsidTr="00367002">
        <w:trPr>
          <w:trHeight w:hRule="exact" w:val="114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Группировка.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lang w:val="ru-RU"/>
              </w:rPr>
            </w:pPr>
          </w:p>
        </w:tc>
      </w:tr>
      <w:tr w:rsidR="00D9270A" w:rsidRPr="006315CF" w:rsidTr="00367002">
        <w:trPr>
          <w:trHeight w:hRule="exact" w:val="11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Гистограммы.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lang w:val="ru-RU"/>
              </w:rPr>
            </w:pPr>
          </w:p>
        </w:tc>
      </w:tr>
      <w:tr w:rsidR="00D9270A" w:rsidRPr="006315CF" w:rsidTr="00367002">
        <w:trPr>
          <w:trHeight w:hRule="exact"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«Случайная изменчивость»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33458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lang w:val="ru-RU"/>
              </w:rPr>
            </w:pPr>
          </w:p>
        </w:tc>
      </w:tr>
      <w:tr w:rsidR="00D9270A">
        <w:trPr>
          <w:trHeight w:hRule="exact" w:val="350"/>
        </w:trPr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7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334588" w:rsidP="000A3241">
            <w:pPr>
              <w:tabs>
                <w:tab w:val="left" w:pos="1860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  <w:r w:rsidR="000A324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1</w:t>
            </w:r>
          </w:p>
        </w:tc>
      </w:tr>
      <w:tr w:rsidR="00D9270A" w:rsidRPr="006315CF">
        <w:trPr>
          <w:trHeight w:hRule="exact" w:val="348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F57269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Введение в теорию графов </w:t>
            </w:r>
          </w:p>
        </w:tc>
      </w:tr>
      <w:tr w:rsidR="00D9270A" w:rsidRPr="006315CF" w:rsidTr="00367002">
        <w:trPr>
          <w:trHeight w:hRule="exact" w:val="11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34588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Граф, вершина, ребро.</w:t>
            </w:r>
            <w:r w:rsidR="00334588"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Представление задачи с помощью графа.</w:t>
            </w:r>
            <w:r w:rsidR="00334588" w:rsidRPr="00334588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Степень (валентность) вершины.</w:t>
            </w:r>
            <w:r w:rsidR="00334588"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Число рёбер и суммарная степень вершин.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3345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lang w:val="ru-RU"/>
              </w:rPr>
            </w:pPr>
          </w:p>
        </w:tc>
      </w:tr>
      <w:tr w:rsidR="00D9270A" w:rsidRPr="006315CF" w:rsidTr="00367002">
        <w:trPr>
          <w:trHeight w:hRule="exact"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33458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</w:t>
            </w:r>
            <w:r w:rsidR="00F572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34588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Цепь и цикл. </w:t>
            </w:r>
            <w:r w:rsidR="00334588" w:rsidRPr="00334588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Путь в графе.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33458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lang w:val="ru-RU"/>
              </w:rPr>
            </w:pPr>
          </w:p>
        </w:tc>
      </w:tr>
      <w:tr w:rsidR="00D9270A" w:rsidRPr="006315CF" w:rsidTr="00367002">
        <w:trPr>
          <w:trHeight w:hRule="exact" w:val="113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33458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</w:t>
            </w:r>
            <w:r w:rsidR="00F572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34588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Представление о связности графа.</w:t>
            </w:r>
            <w:r w:rsidR="00334588" w:rsidRPr="00334588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Обход графа (эйлеров путь).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33458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lang w:val="ru-RU"/>
              </w:rPr>
            </w:pPr>
          </w:p>
        </w:tc>
      </w:tr>
      <w:tr w:rsidR="00D9270A" w:rsidRPr="006315CF" w:rsidTr="00367002">
        <w:trPr>
          <w:trHeight w:hRule="exact" w:val="1126"/>
        </w:trPr>
        <w:tc>
          <w:tcPr>
            <w:tcW w:w="4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33458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</w:t>
            </w:r>
            <w:r w:rsidR="00F572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67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об ориентированных графах.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7002" w:rsidRPr="00367002" w:rsidRDefault="00367002" w:rsidP="00367002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367002" w:rsidRDefault="00D9270A">
            <w:pPr>
              <w:rPr>
                <w:lang w:val="ru-RU"/>
              </w:rPr>
            </w:pPr>
          </w:p>
        </w:tc>
      </w:tr>
      <w:tr w:rsidR="00D9270A">
        <w:trPr>
          <w:trHeight w:hRule="exact" w:val="348"/>
        </w:trPr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33458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33458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  <w:tr w:rsidR="00D9270A" w:rsidRPr="006315CF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</w:t>
            </w:r>
            <w:r w:rsidRPr="00F57269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Вероятность и частота случайного события</w:t>
            </w:r>
          </w:p>
        </w:tc>
      </w:tr>
      <w:tr w:rsidR="00D9270A" w:rsidRPr="006315CF" w:rsidTr="00AB3B9D">
        <w:trPr>
          <w:trHeight w:hRule="exact" w:val="115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Случайный опыт и случайное событие.</w:t>
            </w:r>
            <w:r w:rsidR="00334588" w:rsidRPr="00334588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</w:t>
            </w:r>
            <w:r w:rsidR="00334588"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Вероятность и частота события.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3345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B9D" w:rsidRPr="00367002" w:rsidRDefault="00AB3B9D" w:rsidP="00AB3B9D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AB3B9D" w:rsidRDefault="00D9270A">
            <w:pPr>
              <w:rPr>
                <w:lang w:val="ru-RU"/>
              </w:rPr>
            </w:pPr>
          </w:p>
        </w:tc>
      </w:tr>
      <w:tr w:rsidR="00D9270A" w:rsidRPr="006315CF" w:rsidTr="00AB3B9D">
        <w:trPr>
          <w:trHeight w:hRule="exact" w:val="11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5.3.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Роль маловероятных и практически достоверных событий в природе и в обществе.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B9D" w:rsidRPr="00367002" w:rsidRDefault="00AB3B9D" w:rsidP="00AB3B9D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AB3B9D" w:rsidRDefault="00D9270A">
            <w:pPr>
              <w:rPr>
                <w:lang w:val="ru-RU"/>
              </w:rPr>
            </w:pPr>
          </w:p>
        </w:tc>
      </w:tr>
      <w:tr w:rsidR="00D9270A" w:rsidRPr="006315CF" w:rsidTr="00AB3B9D">
        <w:trPr>
          <w:trHeight w:hRule="exact" w:val="114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Монета и игральная кость в теории вероятностей.</w:t>
            </w:r>
            <w:r w:rsidR="00334588"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Практическая работа «Частота выпадения орла»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33458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33458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3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33458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B9D" w:rsidRPr="00367002" w:rsidRDefault="00AB3B9D" w:rsidP="00AB3B9D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AB3B9D" w:rsidRDefault="00D9270A">
            <w:pPr>
              <w:rPr>
                <w:lang w:val="ru-RU"/>
              </w:rPr>
            </w:pPr>
          </w:p>
        </w:tc>
      </w:tr>
      <w:tr w:rsidR="00D9270A">
        <w:trPr>
          <w:trHeight w:hRule="exact" w:val="348"/>
        </w:trPr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33458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33458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  <w:tr w:rsidR="00D9270A">
        <w:trPr>
          <w:trHeight w:hRule="exact" w:val="348"/>
        </w:trPr>
        <w:tc>
          <w:tcPr>
            <w:tcW w:w="11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Обобщение, контроль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  <w:tr w:rsidR="00D9270A" w:rsidRPr="006315CF" w:rsidTr="00AB3B9D">
        <w:trPr>
          <w:trHeight w:hRule="exact" w:val="113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данных.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B9D" w:rsidRPr="00367002" w:rsidRDefault="00AB3B9D" w:rsidP="00AB3B9D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AB3B9D" w:rsidRDefault="00D9270A">
            <w:pPr>
              <w:rPr>
                <w:lang w:val="ru-RU"/>
              </w:rPr>
            </w:pPr>
          </w:p>
        </w:tc>
      </w:tr>
      <w:tr w:rsidR="00D9270A" w:rsidRPr="006315CF" w:rsidTr="00AB3B9D">
        <w:trPr>
          <w:trHeight w:hRule="exact" w:val="112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Описательная статистика.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B9D" w:rsidRPr="00367002" w:rsidRDefault="00AB3B9D" w:rsidP="00AB3B9D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AB3B9D" w:rsidRDefault="00D9270A">
            <w:pPr>
              <w:rPr>
                <w:lang w:val="ru-RU"/>
              </w:rPr>
            </w:pPr>
          </w:p>
        </w:tc>
      </w:tr>
      <w:tr w:rsidR="00D9270A" w:rsidRPr="006315CF" w:rsidTr="00AB3B9D">
        <w:trPr>
          <w:trHeight w:hRule="exact" w:val="11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Вероятность случайного события.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33458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3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B9D" w:rsidRPr="00367002" w:rsidRDefault="00AB3B9D" w:rsidP="00AB3B9D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AB3B9D" w:rsidRDefault="00D9270A">
            <w:pPr>
              <w:rPr>
                <w:lang w:val="ru-RU"/>
              </w:rPr>
            </w:pPr>
          </w:p>
        </w:tc>
      </w:tr>
      <w:tr w:rsidR="00D9270A" w:rsidRPr="00AB3B9D" w:rsidTr="00713328">
        <w:trPr>
          <w:trHeight w:hRule="exact" w:val="423"/>
        </w:trPr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33458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3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334588" w:rsidRDefault="0033458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B3B9D" w:rsidRDefault="00D9270A" w:rsidP="00713328">
            <w:pPr>
              <w:pStyle w:val="a9"/>
              <w:rPr>
                <w:lang w:val="ru-RU"/>
              </w:rPr>
            </w:pPr>
          </w:p>
        </w:tc>
      </w:tr>
      <w:tr w:rsidR="00D9270A">
        <w:trPr>
          <w:trHeight w:hRule="exact" w:val="348"/>
        </w:trPr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A1763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A1763A" w:rsidRDefault="00A1763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</w:tbl>
    <w:p w:rsidR="00D9270A" w:rsidRDefault="00D9270A">
      <w:pPr>
        <w:sectPr w:rsidR="00D9270A">
          <w:pgSz w:w="16840" w:h="11900"/>
          <w:pgMar w:top="284" w:right="640" w:bottom="2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9270A" w:rsidRDefault="00D9270A">
      <w:pPr>
        <w:autoSpaceDE w:val="0"/>
        <w:autoSpaceDN w:val="0"/>
        <w:spacing w:after="46" w:line="220" w:lineRule="exact"/>
      </w:pPr>
    </w:p>
    <w:p w:rsidR="00D9270A" w:rsidRDefault="00F57269">
      <w:pPr>
        <w:autoSpaceDE w:val="0"/>
        <w:autoSpaceDN w:val="0"/>
        <w:spacing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696"/>
        <w:gridCol w:w="528"/>
        <w:gridCol w:w="1574"/>
        <w:gridCol w:w="1608"/>
        <w:gridCol w:w="3700"/>
      </w:tblGrid>
      <w:tr w:rsidR="00D9270A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9270A" w:rsidTr="00683D1C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  <w:tc>
          <w:tcPr>
            <w:tcW w:w="7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</w:tr>
      <w:tr w:rsidR="00D9270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 курса 7 класса</w:t>
            </w:r>
          </w:p>
        </w:tc>
      </w:tr>
      <w:tr w:rsidR="00D9270A" w:rsidRPr="006315CF" w:rsidTr="00E13F74">
        <w:trPr>
          <w:trHeight w:hRule="exact" w:val="11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данных.</w:t>
            </w:r>
            <w:r w:rsidR="00E83065"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Описательная статистика.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E830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683D1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</w:t>
            </w:r>
            <w:r w:rsidR="00F572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83065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Случайная изменчивость.</w:t>
            </w:r>
            <w:r w:rsidR="00E83065" w:rsidRPr="00E83065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Средние числового набора.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E830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26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683D1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</w:t>
            </w:r>
            <w:r w:rsidR="00F572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Случайные события.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683D1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</w:t>
            </w:r>
            <w:r w:rsidR="00F572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83065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Вероятности и частоты.</w:t>
            </w:r>
            <w:r w:rsidR="00E83065"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Классические модели теории вероятностей: монета и игральная кость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683D1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>
        <w:trPr>
          <w:trHeight w:hRule="exact" w:val="348"/>
        </w:trPr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6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683D1C" w:rsidP="000A3241">
            <w:pPr>
              <w:tabs>
                <w:tab w:val="left" w:pos="1695"/>
              </w:tabs>
              <w:rPr>
                <w:rFonts w:ascii="Times New Roman" w:hAnsi="Times New Roman" w:cs="Times New Roman"/>
                <w:lang w:val="ru-RU"/>
              </w:rPr>
            </w:pPr>
            <w:r w:rsidRPr="00683D1C">
              <w:rPr>
                <w:rFonts w:ascii="Times New Roman" w:hAnsi="Times New Roman" w:cs="Times New Roman"/>
                <w:sz w:val="16"/>
                <w:lang w:val="ru-RU"/>
              </w:rPr>
              <w:t>0</w:t>
            </w:r>
            <w:r w:rsidR="000A3241">
              <w:rPr>
                <w:rFonts w:ascii="Times New Roman" w:hAnsi="Times New Roman" w:cs="Times New Roman"/>
                <w:sz w:val="16"/>
                <w:lang w:val="ru-RU"/>
              </w:rPr>
              <w:tab/>
              <w:t>0</w:t>
            </w:r>
          </w:p>
        </w:tc>
      </w:tr>
      <w:tr w:rsidR="00D9270A" w:rsidRPr="006315CF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F57269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Описательная статистика. Рассеивание данных</w:t>
            </w:r>
          </w:p>
        </w:tc>
      </w:tr>
      <w:tr w:rsidR="00D9270A" w:rsidRPr="006315CF" w:rsidTr="00E13F74">
        <w:trPr>
          <w:trHeight w:hRule="exact" w:val="11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Отклонения.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76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F57269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83D1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Дисперсия числового набора.</w:t>
            </w:r>
            <w:r w:rsidR="00683D1C" w:rsidRPr="00683D1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Стандартное отклонение числового набора.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683D1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</w:t>
            </w:r>
            <w:r w:rsidR="00F572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Диаграммы рассеивания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683D1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683D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>
        <w:trPr>
          <w:trHeight w:hRule="exact" w:val="348"/>
        </w:trPr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6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683D1C" w:rsidP="000A3241">
            <w:pPr>
              <w:tabs>
                <w:tab w:val="left" w:pos="172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1</w:t>
            </w:r>
            <w:r w:rsidR="000A3241">
              <w:rPr>
                <w:rFonts w:ascii="Times New Roman" w:hAnsi="Times New Roman" w:cs="Times New Roman"/>
                <w:sz w:val="16"/>
                <w:lang w:val="ru-RU"/>
              </w:rPr>
              <w:tab/>
              <w:t>0</w:t>
            </w:r>
          </w:p>
        </w:tc>
      </w:tr>
      <w:tr w:rsidR="00D9270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lastRenderedPageBreak/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Множества</w:t>
            </w:r>
          </w:p>
        </w:tc>
      </w:tr>
      <w:tr w:rsidR="00D9270A" w:rsidRPr="006315CF" w:rsidTr="00E13F74">
        <w:trPr>
          <w:trHeight w:hRule="exact" w:val="10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Множество, подмножество.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Операции над множествами: объединение, пересечение, дополнение.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Свойства операций над множествами: переместительное, сочетательное, распределительное, включения.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Графическое представление множеств.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>
        <w:trPr>
          <w:trHeight w:hRule="exact" w:val="348"/>
        </w:trPr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6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683D1C" w:rsidP="000A3241">
            <w:pPr>
              <w:tabs>
                <w:tab w:val="left" w:pos="1650"/>
              </w:tabs>
              <w:rPr>
                <w:rFonts w:ascii="Times New Roman" w:hAnsi="Times New Roman" w:cs="Times New Roman"/>
                <w:lang w:val="ru-RU"/>
              </w:rPr>
            </w:pPr>
            <w:r w:rsidRPr="00683D1C">
              <w:rPr>
                <w:rFonts w:ascii="Times New Roman" w:hAnsi="Times New Roman" w:cs="Times New Roman"/>
                <w:sz w:val="16"/>
                <w:lang w:val="ru-RU"/>
              </w:rPr>
              <w:t>0</w:t>
            </w:r>
            <w:r w:rsidR="000A3241">
              <w:rPr>
                <w:rFonts w:ascii="Times New Roman" w:hAnsi="Times New Roman" w:cs="Times New Roman"/>
                <w:sz w:val="16"/>
                <w:lang w:val="ru-RU"/>
              </w:rPr>
              <w:tab/>
              <w:t>0</w:t>
            </w:r>
          </w:p>
        </w:tc>
      </w:tr>
      <w:tr w:rsidR="00D9270A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Вероятность случайного события</w:t>
            </w:r>
          </w:p>
        </w:tc>
      </w:tr>
      <w:tr w:rsidR="00D9270A" w:rsidRPr="006315CF" w:rsidTr="00E13F74">
        <w:trPr>
          <w:trHeight w:hRule="exact" w:val="11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Элементарные события.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Случайные события.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Благоприятствующие элементарные события.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Вероятности событий.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Опыты с равновозможными элементарными событиями.</w:t>
            </w:r>
            <w:r w:rsidR="00683D1C" w:rsidRPr="00683D1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</w:t>
            </w:r>
            <w:r w:rsidR="00683D1C"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Случайный выбор.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683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683D1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4.6</w:t>
            </w:r>
            <w:r w:rsidR="00F572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683D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>
        <w:trPr>
          <w:trHeight w:hRule="exact" w:val="348"/>
        </w:trPr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683D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683D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  <w:tr w:rsidR="00D9270A" w:rsidRPr="006315CF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5. </w:t>
            </w:r>
            <w:r w:rsidRPr="00F57269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Введение в теорию графов</w:t>
            </w:r>
          </w:p>
        </w:tc>
      </w:tr>
      <w:tr w:rsidR="00D9270A" w:rsidRPr="006315CF" w:rsidTr="00E13F74">
        <w:trPr>
          <w:trHeight w:hRule="exact" w:val="11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Дерево.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2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Правило умножения.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683D1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683D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>
        <w:trPr>
          <w:trHeight w:hRule="exact" w:val="348"/>
        </w:trPr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683D1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683D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683D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  <w:tr w:rsidR="00D9270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Случайные события</w:t>
            </w:r>
          </w:p>
        </w:tc>
      </w:tr>
      <w:tr w:rsidR="00D9270A" w:rsidRPr="006315CF" w:rsidTr="00E13F74">
        <w:trPr>
          <w:trHeight w:hRule="exact" w:val="11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Противоположное событие.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Диаграмма Эйлера.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Объединение и пересечение событий.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76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Несовместные события.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6.5.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Формула сложения вероятностей.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Правило умножения вероятностей.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2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Условная вероятность.</w:t>
            </w:r>
            <w:r w:rsidR="00683D1C"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Независимые события.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683D1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683D1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</w:t>
            </w:r>
            <w:r w:rsidR="00F572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Представление случайного эксперимента в виде дерева.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683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683D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3D1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>
        <w:trPr>
          <w:trHeight w:hRule="exact" w:val="348"/>
        </w:trPr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разделу: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683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683D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83D1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683D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  <w:tr w:rsidR="00D9270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Обобщение, контроль</w:t>
            </w:r>
          </w:p>
        </w:tc>
      </w:tr>
      <w:tr w:rsidR="00D9270A" w:rsidRPr="006315CF" w:rsidTr="00E13F74">
        <w:trPr>
          <w:trHeight w:hRule="exact" w:val="11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83D1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Представление данных.</w:t>
            </w:r>
            <w:r w:rsidR="00683D1C" w:rsidRPr="00683D1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Описательная статистика. Графы.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3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83D1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Вероятность случайного события.</w:t>
            </w:r>
            <w:r w:rsidR="00683D1C" w:rsidRPr="00683D1C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Элементы комбинаторики.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683D1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>
        <w:trPr>
          <w:trHeight w:hRule="exact" w:val="348"/>
        </w:trPr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683D1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683D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683D1C" w:rsidRDefault="00683D1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  <w:tr w:rsidR="00D9270A">
        <w:trPr>
          <w:trHeight w:hRule="exact" w:val="376"/>
        </w:trPr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E83065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E8306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</w:tbl>
    <w:p w:rsidR="00D9270A" w:rsidRDefault="00D9270A">
      <w:pPr>
        <w:autoSpaceDE w:val="0"/>
        <w:autoSpaceDN w:val="0"/>
        <w:spacing w:after="0" w:line="14" w:lineRule="exact"/>
      </w:pPr>
    </w:p>
    <w:p w:rsidR="00D9270A" w:rsidRDefault="00D9270A">
      <w:pPr>
        <w:sectPr w:rsidR="00D9270A">
          <w:pgSz w:w="16840" w:h="11900"/>
          <w:pgMar w:top="284" w:right="640" w:bottom="3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9270A" w:rsidRDefault="00D9270A">
      <w:pPr>
        <w:autoSpaceDE w:val="0"/>
        <w:autoSpaceDN w:val="0"/>
        <w:spacing w:after="158" w:line="220" w:lineRule="exact"/>
      </w:pPr>
    </w:p>
    <w:p w:rsidR="00D9270A" w:rsidRDefault="00F57269">
      <w:pPr>
        <w:autoSpaceDE w:val="0"/>
        <w:autoSpaceDN w:val="0"/>
        <w:spacing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7576"/>
        <w:gridCol w:w="530"/>
        <w:gridCol w:w="1596"/>
        <w:gridCol w:w="1632"/>
        <w:gridCol w:w="3736"/>
      </w:tblGrid>
      <w:tr w:rsidR="00D9270A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9270A" w:rsidTr="00F82F4E">
        <w:trPr>
          <w:trHeight w:hRule="exact" w:val="540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  <w:tc>
          <w:tcPr>
            <w:tcW w:w="7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</w:tr>
      <w:tr w:rsidR="00D9270A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 курса 8 класса</w:t>
            </w:r>
          </w:p>
        </w:tc>
      </w:tr>
      <w:tr w:rsidR="00D9270A" w:rsidTr="00E13F74">
        <w:trPr>
          <w:trHeight w:hRule="exact" w:val="1213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7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Представление данных.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E13F74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D9270A" w:rsidRDefault="00D9270A"/>
        </w:tc>
      </w:tr>
      <w:tr w:rsidR="00D9270A" w:rsidTr="00E13F74">
        <w:trPr>
          <w:trHeight w:hRule="exact" w:val="112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Описательная  статистика.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E13F74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D9270A" w:rsidRDefault="00D9270A"/>
        </w:tc>
      </w:tr>
      <w:tr w:rsidR="00D9270A" w:rsidTr="00E13F74">
        <w:trPr>
          <w:trHeight w:hRule="exact" w:val="113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Операции над событиями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E13F74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D9270A" w:rsidRDefault="00D9270A"/>
        </w:tc>
      </w:tr>
      <w:tr w:rsidR="00D9270A" w:rsidTr="00E13F74">
        <w:trPr>
          <w:trHeight w:hRule="exact" w:val="11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Независимость событий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E13F74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D9270A" w:rsidRPr="00E13F74" w:rsidRDefault="00D9270A">
            <w:pPr>
              <w:rPr>
                <w:b/>
              </w:rPr>
            </w:pPr>
          </w:p>
        </w:tc>
      </w:tr>
      <w:tr w:rsidR="00D9270A">
        <w:trPr>
          <w:trHeight w:hRule="exact" w:val="348"/>
        </w:trPr>
        <w:tc>
          <w:tcPr>
            <w:tcW w:w="8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F82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F82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  <w:tr w:rsidR="00D9270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Элементы комбинаторики</w:t>
            </w:r>
          </w:p>
        </w:tc>
      </w:tr>
      <w:tr w:rsidR="00D9270A" w:rsidTr="00E13F74">
        <w:trPr>
          <w:trHeight w:hRule="exact" w:val="1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Комбинаторное правило умножения.</w:t>
            </w:r>
            <w:r w:rsidR="00F82F4E"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Перестановки.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82F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E13F74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D9270A" w:rsidRPr="00E13F74" w:rsidRDefault="00D9270A">
            <w:pPr>
              <w:rPr>
                <w:b/>
              </w:rPr>
            </w:pPr>
          </w:p>
        </w:tc>
      </w:tr>
      <w:tr w:rsidR="00D9270A" w:rsidTr="00E13F74">
        <w:trPr>
          <w:trHeight w:hRule="exact" w:val="11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F82F4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82F4E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Факториал. Сочетания и число сочетаний.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82F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E13F74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D9270A" w:rsidRPr="00E13F74" w:rsidRDefault="00D9270A">
            <w:pPr>
              <w:rPr>
                <w:b/>
              </w:rPr>
            </w:pPr>
          </w:p>
        </w:tc>
      </w:tr>
      <w:tr w:rsidR="00D9270A" w:rsidTr="00E13F74">
        <w:trPr>
          <w:trHeight w:hRule="exact" w:val="112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82F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Треугольник Паскаля.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82F4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E13F74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D9270A" w:rsidRDefault="00D9270A"/>
        </w:tc>
      </w:tr>
      <w:tr w:rsidR="00D9270A" w:rsidTr="00E13F74">
        <w:trPr>
          <w:trHeight w:hRule="exact" w:val="115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2.4.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F82F4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82F4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F82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E13F74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D9270A" w:rsidRDefault="00D9270A"/>
        </w:tc>
      </w:tr>
      <w:tr w:rsidR="00D9270A">
        <w:trPr>
          <w:trHeight w:hRule="exact" w:val="348"/>
        </w:trPr>
        <w:tc>
          <w:tcPr>
            <w:tcW w:w="8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F82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B15EB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  <w:tr w:rsidR="00D9270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Геометрическая вероятность</w:t>
            </w:r>
          </w:p>
        </w:tc>
      </w:tr>
      <w:tr w:rsidR="00D9270A" w:rsidTr="00E13F74">
        <w:trPr>
          <w:trHeight w:hRule="exact" w:val="112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Геометрическая вероятность.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E13F74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D9270A" w:rsidRDefault="00D9270A"/>
        </w:tc>
      </w:tr>
      <w:tr w:rsidR="00D9270A" w:rsidTr="00E13F74">
        <w:trPr>
          <w:trHeight w:hRule="exact" w:val="11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Случайный выбор точки из фигуры на плоскости, из отрезка, из дуги окружности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B15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D92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E13F74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E13F7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D9270A" w:rsidRDefault="00D9270A"/>
        </w:tc>
      </w:tr>
      <w:tr w:rsidR="00D9270A">
        <w:trPr>
          <w:trHeight w:hRule="exact" w:val="348"/>
        </w:trPr>
        <w:tc>
          <w:tcPr>
            <w:tcW w:w="8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B15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B15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  <w:tr w:rsidR="00D9270A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Испытания Бернулли</w:t>
            </w:r>
          </w:p>
        </w:tc>
      </w:tr>
      <w:tr w:rsidR="00D9270A" w:rsidRPr="006315CF" w:rsidTr="00E13F74">
        <w:trPr>
          <w:trHeight w:hRule="exact" w:val="1155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7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Испытание.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2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Успех и неудача.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6315CF" w:rsidTr="00E13F74">
        <w:trPr>
          <w:trHeight w:hRule="exact" w:val="112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Серия испытаний до первого успеха.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9270A">
            <w:pPr>
              <w:rPr>
                <w:lang w:val="ru-RU"/>
              </w:rPr>
            </w:pPr>
          </w:p>
        </w:tc>
      </w:tr>
      <w:tr w:rsidR="00D9270A" w:rsidRPr="00E13F74" w:rsidTr="00E13F74">
        <w:trPr>
          <w:trHeight w:hRule="exact" w:val="113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Испытания Бернулли.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3F74" w:rsidRPr="00367002" w:rsidRDefault="00E13F74" w:rsidP="00E13F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E13F74" w:rsidRDefault="00DE2D77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</w:tr>
      <w:tr w:rsidR="00D9270A" w:rsidRPr="006315CF" w:rsidTr="00DE2D77">
        <w:trPr>
          <w:trHeight w:hRule="exact" w:val="11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2D77" w:rsidRPr="00367002" w:rsidRDefault="00DE2D77" w:rsidP="00DE2D7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DE2D77" w:rsidRDefault="00D9270A">
            <w:pPr>
              <w:rPr>
                <w:lang w:val="ru-RU"/>
              </w:rPr>
            </w:pPr>
          </w:p>
        </w:tc>
      </w:tr>
    </w:tbl>
    <w:p w:rsidR="00D9270A" w:rsidRPr="00DE2D77" w:rsidRDefault="00D9270A">
      <w:pPr>
        <w:autoSpaceDE w:val="0"/>
        <w:autoSpaceDN w:val="0"/>
        <w:spacing w:after="0" w:line="14" w:lineRule="exact"/>
        <w:rPr>
          <w:lang w:val="ru-RU"/>
        </w:rPr>
      </w:pPr>
    </w:p>
    <w:p w:rsidR="00D9270A" w:rsidRPr="00DE2D77" w:rsidRDefault="00D9270A">
      <w:pPr>
        <w:rPr>
          <w:lang w:val="ru-RU"/>
        </w:rPr>
        <w:sectPr w:rsidR="00D9270A" w:rsidRPr="00DE2D77">
          <w:pgSz w:w="16840" w:h="11900"/>
          <w:pgMar w:top="380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9270A" w:rsidRPr="00DE2D77" w:rsidRDefault="00D9270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7576"/>
        <w:gridCol w:w="530"/>
        <w:gridCol w:w="1596"/>
        <w:gridCol w:w="1632"/>
        <w:gridCol w:w="3736"/>
      </w:tblGrid>
      <w:tr w:rsidR="00D9270A" w:rsidRPr="006315CF" w:rsidTr="00DE2D77">
        <w:trPr>
          <w:trHeight w:hRule="exact" w:val="11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45" w:lineRule="auto"/>
              <w:ind w:left="72" w:right="590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«Испытания Бернулли»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B15EB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2D77" w:rsidRPr="00367002" w:rsidRDefault="00DE2D77" w:rsidP="00DE2D7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DE2D77" w:rsidRDefault="00D9270A">
            <w:pPr>
              <w:rPr>
                <w:lang w:val="ru-RU"/>
              </w:rPr>
            </w:pPr>
          </w:p>
        </w:tc>
      </w:tr>
      <w:tr w:rsidR="00D9270A">
        <w:trPr>
          <w:trHeight w:hRule="exact" w:val="348"/>
        </w:trPr>
        <w:tc>
          <w:tcPr>
            <w:tcW w:w="8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B15EB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B15EB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  <w:tr w:rsidR="00D9270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Случайная величина</w:t>
            </w:r>
          </w:p>
        </w:tc>
      </w:tr>
      <w:tr w:rsidR="00D9270A" w:rsidRPr="006315CF" w:rsidTr="00DE2D77">
        <w:trPr>
          <w:trHeight w:hRule="exact" w:val="11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Случайная величина и распределение вероятностей.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2D77" w:rsidRPr="00367002" w:rsidRDefault="00DE2D77" w:rsidP="00DE2D7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DE2D77" w:rsidRDefault="00D9270A">
            <w:pPr>
              <w:rPr>
                <w:lang w:val="ru-RU"/>
              </w:rPr>
            </w:pPr>
          </w:p>
        </w:tc>
      </w:tr>
      <w:tr w:rsidR="00D9270A" w:rsidRPr="006315CF" w:rsidTr="00DE2D77">
        <w:trPr>
          <w:trHeight w:hRule="exact" w:val="113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Математическое ожидание и дисперсия случайной величины.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2D77" w:rsidRPr="00367002" w:rsidRDefault="00DE2D77" w:rsidP="00DE2D7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DE2D77" w:rsidRDefault="00D9270A">
            <w:pPr>
              <w:rPr>
                <w:lang w:val="ru-RU"/>
              </w:rPr>
            </w:pPr>
          </w:p>
        </w:tc>
      </w:tr>
      <w:tr w:rsidR="00D9270A" w:rsidRPr="006315CF" w:rsidTr="00DE2D77">
        <w:trPr>
          <w:trHeight w:hRule="exact" w:val="1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Примеры математического ожидания как теоретического среднего значения величины.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2D77" w:rsidRPr="00367002" w:rsidRDefault="00DE2D77" w:rsidP="00DE2D7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DE2D77" w:rsidRDefault="00D9270A">
            <w:pPr>
              <w:rPr>
                <w:lang w:val="ru-RU"/>
              </w:rPr>
            </w:pPr>
          </w:p>
        </w:tc>
      </w:tr>
      <w:tr w:rsidR="00D9270A" w:rsidRPr="006315CF" w:rsidTr="00DE2D77">
        <w:trPr>
          <w:trHeight w:hRule="exact" w:val="97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Понятие о законе больших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2D77" w:rsidRPr="00367002" w:rsidRDefault="00DE2D77" w:rsidP="00DE2D7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DE2D77" w:rsidRDefault="00D9270A">
            <w:pPr>
              <w:rPr>
                <w:lang w:val="ru-RU"/>
              </w:rPr>
            </w:pPr>
          </w:p>
        </w:tc>
      </w:tr>
      <w:tr w:rsidR="00D9270A" w:rsidRPr="006315CF" w:rsidTr="00DE2D77">
        <w:trPr>
          <w:trHeight w:hRule="exact" w:val="11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Измерение вероятностей с помощью частот.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2D77" w:rsidRPr="00367002" w:rsidRDefault="00DE2D77" w:rsidP="00DE2D7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DE2D77" w:rsidRDefault="00D9270A">
            <w:pPr>
              <w:rPr>
                <w:lang w:val="ru-RU"/>
              </w:rPr>
            </w:pPr>
          </w:p>
        </w:tc>
      </w:tr>
      <w:tr w:rsidR="00D9270A" w:rsidRPr="006315CF" w:rsidTr="00DE2D77">
        <w:trPr>
          <w:trHeight w:hRule="exact" w:val="113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Применение закона больших чисел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B15EB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B15EB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2D77" w:rsidRPr="00367002" w:rsidRDefault="00DE2D77" w:rsidP="00DE2D7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DE2D77" w:rsidRDefault="00D9270A">
            <w:pPr>
              <w:rPr>
                <w:lang w:val="ru-RU"/>
              </w:rPr>
            </w:pPr>
          </w:p>
        </w:tc>
      </w:tr>
      <w:tr w:rsidR="00D9270A">
        <w:trPr>
          <w:trHeight w:hRule="exact" w:val="348"/>
        </w:trPr>
        <w:tc>
          <w:tcPr>
            <w:tcW w:w="8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B15EB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B15EB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B15EB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  <w:tr w:rsidR="00D9270A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Обобщение, контроль </w:t>
            </w:r>
          </w:p>
        </w:tc>
      </w:tr>
      <w:tr w:rsidR="00D9270A" w:rsidRPr="006315CF" w:rsidTr="00DE2D77">
        <w:trPr>
          <w:trHeight w:hRule="exact" w:val="11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6.1.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данных.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0348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2D77" w:rsidRPr="00367002" w:rsidRDefault="00DE2D77" w:rsidP="00DE2D7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DE2D77" w:rsidRDefault="00D9270A">
            <w:pPr>
              <w:rPr>
                <w:lang w:val="ru-RU"/>
              </w:rPr>
            </w:pPr>
          </w:p>
        </w:tc>
      </w:tr>
      <w:tr w:rsidR="00D9270A" w:rsidRPr="006315CF" w:rsidTr="00DE2D77">
        <w:trPr>
          <w:trHeight w:hRule="exact" w:val="11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Описательная статистика.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0348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2D77" w:rsidRPr="00367002" w:rsidRDefault="00DE2D77" w:rsidP="00DE2D7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DE2D77" w:rsidRDefault="00D9270A">
            <w:pPr>
              <w:rPr>
                <w:lang w:val="ru-RU"/>
              </w:rPr>
            </w:pPr>
          </w:p>
        </w:tc>
      </w:tr>
      <w:tr w:rsidR="00D9270A" w:rsidRPr="006315CF" w:rsidTr="00DE2D77">
        <w:trPr>
          <w:trHeight w:hRule="exact" w:val="112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Вероятность случайного события.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0348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2D77" w:rsidRPr="00367002" w:rsidRDefault="00DE2D77" w:rsidP="00DE2D7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DE2D77" w:rsidRDefault="00D9270A">
            <w:pPr>
              <w:rPr>
                <w:lang w:val="ru-RU"/>
              </w:rPr>
            </w:pPr>
          </w:p>
        </w:tc>
      </w:tr>
      <w:tr w:rsidR="00D9270A" w:rsidRPr="006315CF" w:rsidTr="00DE2D77">
        <w:trPr>
          <w:trHeight w:hRule="exact" w:val="114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Элементы комбинаторики.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2D77" w:rsidRPr="00367002" w:rsidRDefault="00DE2D77" w:rsidP="00DE2D7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DE2D77" w:rsidRDefault="00D9270A">
            <w:pPr>
              <w:rPr>
                <w:lang w:val="ru-RU"/>
              </w:rPr>
            </w:pPr>
          </w:p>
        </w:tc>
      </w:tr>
      <w:tr w:rsidR="00D9270A" w:rsidRPr="006315CF" w:rsidTr="00DE2D77">
        <w:trPr>
          <w:trHeight w:hRule="exact" w:val="11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Случайные величины и распределения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0348C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348C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D9270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2D77" w:rsidRPr="00367002" w:rsidRDefault="00DE2D77" w:rsidP="00DE2D7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yandex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uchi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yaklass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oge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sdamgia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skysmart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 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resh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edu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367002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r w:rsidRPr="003670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</w:p>
          <w:p w:rsidR="00D9270A" w:rsidRPr="00DE2D77" w:rsidRDefault="00D9270A">
            <w:pPr>
              <w:rPr>
                <w:lang w:val="ru-RU"/>
              </w:rPr>
            </w:pPr>
          </w:p>
        </w:tc>
      </w:tr>
      <w:tr w:rsidR="00D9270A">
        <w:trPr>
          <w:trHeight w:hRule="exact" w:val="348"/>
        </w:trPr>
        <w:tc>
          <w:tcPr>
            <w:tcW w:w="8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0348C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0348C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0348C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  <w:tr w:rsidR="00D9270A">
        <w:trPr>
          <w:trHeight w:hRule="exact" w:val="328"/>
        </w:trPr>
        <w:tc>
          <w:tcPr>
            <w:tcW w:w="8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0348CB">
            <w:pPr>
              <w:autoSpaceDE w:val="0"/>
              <w:autoSpaceDN w:val="0"/>
              <w:spacing w:before="76" w:after="0" w:line="233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0348C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D9270A"/>
        </w:tc>
      </w:tr>
    </w:tbl>
    <w:p w:rsidR="00D9270A" w:rsidRDefault="00D9270A">
      <w:pPr>
        <w:autoSpaceDE w:val="0"/>
        <w:autoSpaceDN w:val="0"/>
        <w:spacing w:after="0" w:line="14" w:lineRule="exact"/>
      </w:pPr>
    </w:p>
    <w:p w:rsidR="00D9270A" w:rsidRDefault="00D9270A">
      <w:pPr>
        <w:sectPr w:rsidR="00D9270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9270A" w:rsidRDefault="00D9270A">
      <w:pPr>
        <w:autoSpaceDE w:val="0"/>
        <w:autoSpaceDN w:val="0"/>
        <w:spacing w:after="78" w:line="220" w:lineRule="exact"/>
      </w:pPr>
    </w:p>
    <w:p w:rsidR="00D9270A" w:rsidRDefault="00F57269">
      <w:pPr>
        <w:autoSpaceDE w:val="0"/>
        <w:autoSpaceDN w:val="0"/>
        <w:spacing w:after="140" w:line="382" w:lineRule="auto"/>
        <w:ind w:right="676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838"/>
        <w:gridCol w:w="732"/>
        <w:gridCol w:w="1155"/>
        <w:gridCol w:w="1275"/>
        <w:gridCol w:w="2048"/>
      </w:tblGrid>
      <w:tr w:rsidR="00D9270A" w:rsidTr="002205B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9270A" w:rsidTr="002205B1">
        <w:trPr>
          <w:trHeight w:hRule="exact" w:val="1165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</w:tr>
      <w:tr w:rsidR="00D9270A" w:rsidTr="002205B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данных в таблицах.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2205B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2205B1">
        <w:trPr>
          <w:trHeight w:hRule="exact" w:val="10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62" w:lineRule="auto"/>
              <w:ind w:left="72" w:right="432"/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Извлечение и интерпретация табличных данных. </w:t>
            </w:r>
            <w:r w:rsidRPr="002205B1">
              <w:rPr>
                <w:rFonts w:ascii="Times New Roman" w:eastAsia="Times New Roman" w:hAnsi="Times New Roman"/>
                <w:i/>
                <w:color w:val="000000"/>
                <w:sz w:val="24"/>
              </w:rPr>
              <w:t>Практическая работа «Таблицы».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9270A" w:rsidTr="002205B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</w:t>
            </w:r>
            <w:r w:rsidR="002205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столбиковых (столбчатых) </w:t>
            </w:r>
            <w:r w:rsidRPr="00F57269">
              <w:rPr>
                <w:lang w:val="ru-RU"/>
              </w:rPr>
              <w:br/>
            </w: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диаграмм.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2205B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и построение диаграмм.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2205B1">
        <w:trPr>
          <w:trHeight w:hRule="exact"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и построение диаграмм.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2205B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Примеры демографических диаграмм. </w:t>
            </w:r>
            <w:r w:rsidRPr="002205B1">
              <w:rPr>
                <w:rFonts w:ascii="Times New Roman" w:eastAsia="Times New Roman" w:hAnsi="Times New Roman"/>
                <w:i/>
                <w:color w:val="000000"/>
                <w:sz w:val="24"/>
                <w:lang w:val="ru-RU"/>
              </w:rPr>
              <w:t>Практическая работа</w:t>
            </w:r>
            <w:r w:rsidR="002205B1" w:rsidRPr="002205B1">
              <w:rPr>
                <w:rFonts w:ascii="Times New Roman" w:eastAsia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2205B1">
              <w:rPr>
                <w:rFonts w:ascii="Times New Roman" w:eastAsia="Times New Roman" w:hAnsi="Times New Roman"/>
                <w:i/>
                <w:color w:val="000000"/>
                <w:sz w:val="24"/>
                <w:lang w:val="ru-RU"/>
              </w:rPr>
              <w:t>«Диаграммы»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9270A" w:rsidTr="002205B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наборы.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2205B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Среднее арифметическое.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2205B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Медиана числового набора.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2205B1">
        <w:trPr>
          <w:trHeight w:hRule="exact" w:val="64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Устойчивость медианы.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2205B1">
        <w:trPr>
          <w:trHeight w:hRule="exact" w:val="7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i/>
              </w:rPr>
            </w:pPr>
            <w:r w:rsidRPr="002205B1">
              <w:rPr>
                <w:rFonts w:ascii="Times New Roman" w:eastAsia="Times New Roman" w:hAnsi="Times New Roman"/>
                <w:i/>
                <w:color w:val="000000"/>
                <w:sz w:val="24"/>
              </w:rPr>
              <w:t>Практическая работа «Средние значения».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9270A" w:rsidTr="002205B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Наибольшее и наименьшее значения числового набора.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2205B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Размах.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RPr="002205B1" w:rsidTr="002205B1">
        <w:trPr>
          <w:trHeight w:hRule="exact" w:val="7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lang w:val="ru-RU"/>
              </w:rPr>
            </w:pPr>
            <w:r w:rsidRPr="002205B1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Контрольная работа № 1</w:t>
            </w:r>
            <w:r w:rsidR="002205B1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«Представление данных. Описательная статистика»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205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9270A" w:rsidRPr="002205B1" w:rsidTr="002205B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2205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205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Случайная изменчивость (примеры).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205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2205B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2205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Частота значений в массиве данных.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205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2205B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Группировка.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2205B1">
        <w:trPr>
          <w:trHeight w:hRule="exact" w:val="7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Группировка.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2205B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Гистограммы.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2205B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F57269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i/>
              </w:rPr>
            </w:pPr>
            <w:r w:rsidRPr="002205B1">
              <w:rPr>
                <w:rFonts w:ascii="Times New Roman" w:eastAsia="Times New Roman" w:hAnsi="Times New Roman"/>
                <w:i/>
                <w:color w:val="000000"/>
                <w:sz w:val="24"/>
              </w:rPr>
              <w:t>Практическая работа «Случайная изменчивость»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2205B1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9270A" w:rsidTr="002205B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Граф, вершина, ребро.</w:t>
            </w:r>
            <w:r w:rsidR="002205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задачи с помощью графа. Степень(валентность) вершины. Число рёбер и суммарная степень вершин.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8E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2205B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Цепь и цикл. Путь в графе.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8E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2205B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о связности графа. Обход графа (эйлеров путь).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8E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2205B1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об ориентированных графах.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8E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2205B1">
        <w:trPr>
          <w:trHeight w:hRule="exact" w:val="10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Случайный опыт и случайное </w:t>
            </w:r>
            <w:r w:rsidRPr="00F57269">
              <w:rPr>
                <w:lang w:val="ru-RU"/>
              </w:rPr>
              <w:br/>
            </w: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событие.</w:t>
            </w:r>
            <w:r w:rsidR="002205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Вероятность и частота события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8E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2205B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маловероятных и практически достоверных событий в природе и в обществе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8E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8E7373">
        <w:trPr>
          <w:trHeight w:hRule="exact" w:val="10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вероятностей.</w:t>
            </w:r>
            <w:r w:rsidR="008E7373"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7373" w:rsidRPr="008E7373">
              <w:rPr>
                <w:rFonts w:ascii="Times New Roman" w:eastAsia="Times New Roman" w:hAnsi="Times New Roman"/>
                <w:i/>
                <w:color w:val="000000"/>
                <w:sz w:val="24"/>
                <w:lang w:val="ru-RU"/>
              </w:rPr>
              <w:t>Практическая работа «Частота выпадения орла»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8E7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8E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9270A" w:rsidRPr="008E7373" w:rsidTr="002205B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8E737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b/>
                <w:lang w:val="ru-RU"/>
              </w:rPr>
            </w:pPr>
            <w:r w:rsidRPr="008E7373">
              <w:rPr>
                <w:rFonts w:ascii="Times New Roman" w:hAnsi="Times New Roman" w:cs="Times New Roman"/>
                <w:b/>
                <w:sz w:val="24"/>
                <w:lang w:val="ru-RU"/>
              </w:rPr>
              <w:t>Контрольная работа № 2 «Случайная изменчивость. Графы»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E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8E7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8E7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9270A" w:rsidRPr="008E7373" w:rsidTr="002205B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8E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8E7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F57269" w:rsidRPr="008E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данных.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E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2205B1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8E7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RPr="008E7373" w:rsidTr="002205B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8E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8E7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F57269" w:rsidRPr="008E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Описательная статистика.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E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8E7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2205B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8E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F57269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b/>
                <w:lang w:val="ru-RU"/>
              </w:rPr>
            </w:pPr>
            <w:r w:rsidRPr="008E7373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8E7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8E7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D9270A" w:rsidRPr="008E7373" w:rsidTr="008E7373">
        <w:trPr>
          <w:trHeight w:hRule="exact" w:val="7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8E7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F57269" w:rsidRPr="008E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Вероятность случайного события.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E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8E7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RPr="008E7373" w:rsidTr="008E7373">
        <w:trPr>
          <w:trHeight w:hRule="exact"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8E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8E7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F57269" w:rsidRPr="008E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Вероятность случайного события.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E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8E7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RPr="008E7373" w:rsidTr="002205B1">
        <w:trPr>
          <w:trHeight w:hRule="exact" w:val="830"/>
        </w:trPr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62" w:lineRule="auto"/>
              <w:ind w:left="72" w:right="1440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E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8E7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E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8E73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</w:tr>
    </w:tbl>
    <w:p w:rsidR="001E323B" w:rsidRDefault="001E323B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E323B" w:rsidRDefault="001E323B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E323B" w:rsidRDefault="001E323B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E323B" w:rsidRDefault="001E323B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E323B" w:rsidRDefault="001E323B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E323B" w:rsidRDefault="001E323B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E323B" w:rsidRDefault="001E323B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9270A" w:rsidRPr="008E7373" w:rsidRDefault="00F57269">
      <w:pPr>
        <w:autoSpaceDE w:val="0"/>
        <w:autoSpaceDN w:val="0"/>
        <w:spacing w:before="218" w:after="140" w:line="230" w:lineRule="auto"/>
        <w:rPr>
          <w:lang w:val="ru-RU"/>
        </w:rPr>
      </w:pPr>
      <w:r w:rsidRPr="008E7373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838"/>
        <w:gridCol w:w="732"/>
        <w:gridCol w:w="1155"/>
        <w:gridCol w:w="1275"/>
        <w:gridCol w:w="2048"/>
      </w:tblGrid>
      <w:tr w:rsidR="00D9270A" w:rsidTr="00E8306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F5726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E7373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№</w:t>
            </w:r>
            <w:r w:rsidRPr="008E7373">
              <w:rPr>
                <w:lang w:val="ru-RU"/>
              </w:rPr>
              <w:br/>
            </w:r>
            <w:r w:rsidRPr="008E7373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п/п</w:t>
            </w:r>
          </w:p>
        </w:tc>
        <w:tc>
          <w:tcPr>
            <w:tcW w:w="4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E7373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E7373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E7373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71" w:lineRule="auto"/>
              <w:ind w:left="72"/>
            </w:pPr>
            <w:r w:rsidRPr="008E7373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Виды, </w:t>
            </w:r>
            <w:r w:rsidRPr="008E7373">
              <w:rPr>
                <w:lang w:val="ru-RU"/>
              </w:rPr>
              <w:br/>
            </w:r>
            <w:r w:rsidRPr="008E7373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формы </w:t>
            </w:r>
            <w:r w:rsidRPr="008E7373">
              <w:rPr>
                <w:lang w:val="ru-RU"/>
              </w:rPr>
              <w:br/>
            </w:r>
            <w:r w:rsidRPr="008E7373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контрол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я</w:t>
            </w:r>
          </w:p>
        </w:tc>
      </w:tr>
      <w:tr w:rsidR="00D9270A" w:rsidTr="00E83065">
        <w:trPr>
          <w:trHeight w:hRule="exact" w:val="1096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</w:tr>
      <w:tr w:rsidR="00D9270A" w:rsidTr="00E8306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Случайная изменчивость. Среднее числового набора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6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E8306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Вероятности и частоты. Классические модели теории вероятностей: монета и игральная кость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Дисперсия числового набора. Стандартное отклонение числового набора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E8306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11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b/>
                <w:lang w:val="ru-RU"/>
              </w:rPr>
            </w:pPr>
            <w:r w:rsidRPr="00E8306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Контрольная работа № 1 «</w:t>
            </w:r>
            <w:r w:rsidR="00F57269" w:rsidRPr="00E8306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Описательная</w:t>
            </w:r>
            <w:r w:rsidRPr="00E8306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статистика. Рассеивание данных»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9270A" w:rsidTr="00E8306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дополнение.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F57269">
              <w:rPr>
                <w:lang w:val="ru-RU"/>
              </w:rPr>
              <w:br/>
            </w: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распределительное, включения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E8306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Графическое представление множеств. Диаграммы Эйлера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Элементарные события.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Случайные события.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6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Благоприятствующие элементарные события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E8306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Вероятности событий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18.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autoSpaceDE w:val="0"/>
              <w:autoSpaceDN w:val="0"/>
              <w:spacing w:before="98" w:after="0" w:line="271" w:lineRule="auto"/>
              <w:ind w:left="72" w:right="1152"/>
              <w:rPr>
                <w:i/>
                <w:lang w:val="ru-RU"/>
              </w:rPr>
            </w:pPr>
            <w:r w:rsidRPr="00E83065">
              <w:rPr>
                <w:rFonts w:ascii="Times New Roman" w:eastAsia="Times New Roman" w:hAnsi="Times New Roman"/>
                <w:i/>
                <w:color w:val="000000"/>
                <w:sz w:val="24"/>
                <w:lang w:val="ru-RU"/>
              </w:rPr>
              <w:t>Практическая работа «</w:t>
            </w:r>
            <w:r w:rsidR="00F57269" w:rsidRPr="00E83065">
              <w:rPr>
                <w:rFonts w:ascii="Times New Roman" w:eastAsia="Times New Roman" w:hAnsi="Times New Roman"/>
                <w:i/>
                <w:color w:val="000000"/>
                <w:sz w:val="24"/>
                <w:lang w:val="ru-RU"/>
              </w:rPr>
              <w:t xml:space="preserve">Опыты с </w:t>
            </w:r>
            <w:r w:rsidR="00F57269" w:rsidRPr="00E83065">
              <w:rPr>
                <w:i/>
                <w:lang w:val="ru-RU"/>
              </w:rPr>
              <w:br/>
            </w:r>
            <w:r w:rsidR="00F57269" w:rsidRPr="00E83065">
              <w:rPr>
                <w:rFonts w:ascii="Times New Roman" w:eastAsia="Times New Roman" w:hAnsi="Times New Roman"/>
                <w:i/>
                <w:color w:val="000000"/>
                <w:sz w:val="24"/>
                <w:lang w:val="ru-RU"/>
              </w:rPr>
              <w:t>равновоз</w:t>
            </w:r>
            <w:r w:rsidRPr="00E83065">
              <w:rPr>
                <w:rFonts w:ascii="Times New Roman" w:eastAsia="Times New Roman" w:hAnsi="Times New Roman"/>
                <w:i/>
                <w:color w:val="000000"/>
                <w:sz w:val="24"/>
                <w:lang w:val="ru-RU"/>
              </w:rPr>
              <w:t>можными элементарными событиями»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9270A" w:rsidTr="00E8306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Дерево.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E8306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6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RPr="00E83065" w:rsidTr="00E8306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autoSpaceDE w:val="0"/>
              <w:autoSpaceDN w:val="0"/>
              <w:spacing w:before="98" w:after="0" w:line="271" w:lineRule="auto"/>
              <w:ind w:left="72" w:right="720"/>
              <w:rPr>
                <w:b/>
                <w:lang w:val="ru-RU"/>
              </w:rPr>
            </w:pPr>
            <w:r w:rsidRPr="00E8306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 2 «Множества. </w:t>
            </w:r>
            <w:r w:rsidR="00F57269" w:rsidRPr="00E8306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Вероятность случайного собы</w:t>
            </w:r>
            <w:r w:rsidRPr="00E8306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тия. Графы»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830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9270A" w:rsidRPr="00E83065" w:rsidTr="00E83065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830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830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Противоположные события.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830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RPr="00E83065" w:rsidTr="00E8306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830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830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Диаграммы Эйлера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830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RPr="00E83065" w:rsidTr="00E83065">
        <w:trPr>
          <w:trHeight w:hRule="exact" w:val="7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830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830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Объединение и пересечение событий.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830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E8306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830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 w:rsidRPr="00E830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Несовме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стные события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7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Правило умножения вероятностей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E8306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Условная вероятность. Независимые события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F57269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b/>
                <w:lang w:val="ru-RU"/>
              </w:rPr>
            </w:pPr>
            <w:r w:rsidRPr="00E8306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Тестирование</w:t>
            </w:r>
          </w:p>
        </w:tc>
      </w:tr>
      <w:tr w:rsidR="00D9270A" w:rsidTr="00E8306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62" w:lineRule="auto"/>
              <w:ind w:left="72" w:right="864"/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Представление данных. Описательная статистика.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Повторение. Вероятность случайного события. Элементы комбинаторики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D9270A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rFonts w:ascii="Times New Roman" w:hAnsi="Times New Roman" w:cs="Times New Roman"/>
                <w:sz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E83065">
        <w:trPr>
          <w:trHeight w:hRule="exact" w:val="828"/>
        </w:trPr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62" w:lineRule="auto"/>
              <w:ind w:left="72" w:right="1440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E83065" w:rsidRDefault="00E8306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F82F4E" w:rsidRDefault="00F82F4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2F4E" w:rsidRDefault="00F82F4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2F4E" w:rsidRDefault="00F82F4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2F4E" w:rsidRDefault="00F82F4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82F4E" w:rsidRDefault="00F82F4E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D9270A" w:rsidRDefault="00F57269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838"/>
        <w:gridCol w:w="732"/>
        <w:gridCol w:w="1155"/>
        <w:gridCol w:w="1275"/>
        <w:gridCol w:w="2048"/>
      </w:tblGrid>
      <w:tr w:rsidR="00D9270A" w:rsidTr="00F82F4E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9270A" w:rsidTr="00F82F4E">
        <w:trPr>
          <w:trHeight w:hRule="exact" w:val="123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0A" w:rsidRDefault="00D9270A"/>
        </w:tc>
      </w:tr>
      <w:tr w:rsidR="00D9270A" w:rsidTr="00F82F4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данных.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F8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F82F4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Описательная  статистика.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B1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B15EB2">
        <w:trPr>
          <w:trHeight w:hRule="exact" w:val="7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B1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F82F4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B1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B15EB2">
        <w:trPr>
          <w:trHeight w:hRule="exact" w:val="7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Комбинаторное правило умножения.</w:t>
            </w:r>
            <w:r w:rsidR="00B15EB2">
              <w:rPr>
                <w:rFonts w:ascii="Times New Roman" w:eastAsia="Times New Roman" w:hAnsi="Times New Roman"/>
                <w:color w:val="000000"/>
                <w:sz w:val="24"/>
              </w:rPr>
              <w:t xml:space="preserve"> Перестановки.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B1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B15EB2">
        <w:trPr>
          <w:trHeight w:hRule="exact" w:val="7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813F69" w:rsidRDefault="00B15EB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15E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Факториал. Сочетания и число сочетаний.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B1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F82F4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B15EB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 Паскаля.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B1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B15EB2">
        <w:trPr>
          <w:trHeight w:hRule="exact" w:val="12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B15EB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82F4E">
              <w:rPr>
                <w:rFonts w:ascii="Times New Roman" w:eastAsia="Times New Roman" w:hAnsi="Times New Roman"/>
                <w:i/>
                <w:color w:val="000000"/>
                <w:sz w:val="24"/>
                <w:lang w:val="ru-RU"/>
              </w:rPr>
              <w:t xml:space="preserve">Практическая работа «Вычисление вероятностей с использованием </w:t>
            </w:r>
            <w:r w:rsidRPr="00F82F4E">
              <w:rPr>
                <w:i/>
                <w:lang w:val="ru-RU"/>
              </w:rPr>
              <w:br/>
            </w:r>
            <w:r w:rsidRPr="00F82F4E">
              <w:rPr>
                <w:rFonts w:ascii="Times New Roman" w:eastAsia="Times New Roman" w:hAnsi="Times New Roman"/>
                <w:i/>
                <w:color w:val="000000"/>
                <w:sz w:val="24"/>
                <w:lang w:val="ru-RU"/>
              </w:rPr>
              <w:t>комбинаторных функций электронных таблиц»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B1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9270A" w:rsidTr="00F82F4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B15EB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Геометрическая вероятность.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B1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B15EB2">
        <w:trPr>
          <w:trHeight w:hRule="exact" w:val="7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B15EB2">
            <w:pPr>
              <w:autoSpaceDE w:val="0"/>
              <w:autoSpaceDN w:val="0"/>
              <w:spacing w:before="98" w:after="0"/>
              <w:ind w:left="72" w:right="720"/>
              <w:rPr>
                <w:i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Геометрическая вероятность.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B1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B15EB2">
        <w:trPr>
          <w:trHeight w:hRule="exact" w:val="7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B15EB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Случайный выбор точки из фигуры на </w:t>
            </w:r>
            <w:r w:rsidRPr="00F57269">
              <w:rPr>
                <w:lang w:val="ru-RU"/>
              </w:rPr>
              <w:br/>
            </w: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плоскости, из отрезка, из дуги окружности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B1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RPr="00B15EB2" w:rsidTr="00B15EB2">
        <w:trPr>
          <w:trHeight w:hRule="exact" w:val="9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B15EB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b/>
                <w:lang w:val="ru-RU"/>
              </w:rPr>
            </w:pPr>
            <w:r w:rsidRPr="000348CB">
              <w:rPr>
                <w:rFonts w:ascii="Times New Roman" w:hAnsi="Times New Roman" w:cs="Times New Roman"/>
                <w:b/>
                <w:sz w:val="24"/>
                <w:lang w:val="ru-RU"/>
              </w:rPr>
              <w:t>Контрольная работа № 1 «Элементы комбинаторики.  Геометрическая вероятность»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15E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B15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B15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9270A" w:rsidRPr="00B15EB2" w:rsidTr="000348CB">
        <w:trPr>
          <w:trHeight w:hRule="exact" w:val="5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B15E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0348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15E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Испытание.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15E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F13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RPr="00B15EB2" w:rsidTr="000348CB">
        <w:trPr>
          <w:trHeight w:hRule="exact" w:val="4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B15E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0348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15E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Успех и неудача.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15E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F13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RPr="00B15EB2" w:rsidTr="00F13836">
        <w:trPr>
          <w:trHeight w:hRule="exact" w:val="6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B15E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0348C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Серия испытаний до первого успеха.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15E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F13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RPr="00B15EB2" w:rsidTr="00F82F4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B15E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0348C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Испытания Бернулли.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15E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F13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0348CB">
        <w:trPr>
          <w:trHeight w:hRule="exact" w:val="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B15EB2" w:rsidRDefault="00F57269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B15EB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0348C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F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F13836">
        <w:trPr>
          <w:trHeight w:hRule="exact" w:val="6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0348CB">
            <w:pPr>
              <w:autoSpaceDE w:val="0"/>
              <w:autoSpaceDN w:val="0"/>
              <w:spacing w:before="100" w:after="0" w:line="230" w:lineRule="auto"/>
              <w:ind w:left="72"/>
            </w:pPr>
            <w:r w:rsidRPr="00F82F4E">
              <w:rPr>
                <w:rFonts w:ascii="Times New Roman" w:eastAsia="Times New Roman" w:hAnsi="Times New Roman"/>
                <w:i/>
                <w:color w:val="000000"/>
                <w:sz w:val="24"/>
              </w:rPr>
              <w:t>Практическая работа «Испытания Бернулли»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F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9270A" w:rsidTr="00F13836">
        <w:trPr>
          <w:trHeight w:hRule="exact" w:val="7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0348CB">
            <w:pPr>
              <w:autoSpaceDE w:val="0"/>
              <w:autoSpaceDN w:val="0"/>
              <w:spacing w:before="98" w:after="0" w:line="262" w:lineRule="auto"/>
              <w:ind w:left="72" w:right="1584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F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F82F4E">
        <w:trPr>
          <w:trHeight w:hRule="exact" w:val="6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0348CB">
            <w:pPr>
              <w:autoSpaceDE w:val="0"/>
              <w:autoSpaceDN w:val="0"/>
              <w:spacing w:before="98" w:after="0" w:line="230" w:lineRule="auto"/>
              <w:ind w:left="72"/>
              <w:rPr>
                <w:i/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F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0348CB">
        <w:trPr>
          <w:trHeight w:hRule="exact" w:val="9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0348C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F13836">
        <w:trPr>
          <w:trHeight w:hRule="exact" w:val="5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0348C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 законе больших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F13836">
        <w:trPr>
          <w:trHeight w:hRule="exact" w:val="43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0348C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F13836">
        <w:trPr>
          <w:trHeight w:hRule="exact" w:val="7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0348C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RPr="000348CB" w:rsidTr="000348C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0348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b/>
                <w:lang w:val="ru-RU"/>
              </w:rPr>
            </w:pPr>
            <w:r w:rsidRPr="000348CB">
              <w:rPr>
                <w:rFonts w:ascii="Times New Roman" w:hAnsi="Times New Roman" w:cs="Times New Roman"/>
                <w:b/>
                <w:sz w:val="24"/>
                <w:lang w:val="ru-RU"/>
              </w:rPr>
              <w:t>Контрольная работа № 2 «Испытания Бернулли.  Случайная величина»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348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RPr="000348CB" w:rsidTr="00F82F4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348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0348C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348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данных.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348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RPr="000348CB" w:rsidTr="00F82F4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348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0348C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348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Описательная статистика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348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RPr="000348CB" w:rsidTr="00F13836">
        <w:trPr>
          <w:trHeight w:hRule="exact" w:val="6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F5726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348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0348C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348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Описательная статистика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F57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348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F82F4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F57269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0348C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0348C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Вероятность случайного события.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F13836">
        <w:trPr>
          <w:trHeight w:hRule="exact" w:val="77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8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Вероятность случайного события.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9270A" w:rsidTr="00F82F4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Элементы комбинаторики.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F82F4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Элементы комбинаторики.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F82F4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82F4E" w:rsidRDefault="00F57269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b/>
                <w:lang w:val="ru-RU"/>
              </w:rPr>
            </w:pPr>
            <w:r w:rsidRPr="00F82F4E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D9270A" w:rsidTr="00F82F4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D9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13836" w:rsidRDefault="00F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D9270A" w:rsidTr="00F82F4E">
        <w:trPr>
          <w:trHeight w:hRule="exact" w:val="808"/>
        </w:trPr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F57269" w:rsidRDefault="00F57269">
            <w:pPr>
              <w:autoSpaceDE w:val="0"/>
              <w:autoSpaceDN w:val="0"/>
              <w:spacing w:before="98" w:after="0" w:line="262" w:lineRule="auto"/>
              <w:ind w:left="72" w:right="1440"/>
              <w:rPr>
                <w:lang w:val="ru-RU"/>
              </w:rPr>
            </w:pPr>
            <w:r w:rsidRPr="00F5726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Default="00F57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70A" w:rsidRPr="000348CB" w:rsidRDefault="000348C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</w:tbl>
    <w:p w:rsidR="00D9270A" w:rsidRDefault="00D9270A">
      <w:pPr>
        <w:autoSpaceDE w:val="0"/>
        <w:autoSpaceDN w:val="0"/>
        <w:spacing w:after="0" w:line="14" w:lineRule="exact"/>
      </w:pPr>
    </w:p>
    <w:p w:rsidR="00D9270A" w:rsidRDefault="00D9270A">
      <w:pPr>
        <w:sectPr w:rsidR="00D9270A">
          <w:pgSz w:w="11900" w:h="16840"/>
          <w:pgMar w:top="284" w:right="650" w:bottom="8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70A" w:rsidRDefault="00D9270A">
      <w:pPr>
        <w:autoSpaceDE w:val="0"/>
        <w:autoSpaceDN w:val="0"/>
        <w:spacing w:after="78" w:line="220" w:lineRule="exact"/>
      </w:pPr>
    </w:p>
    <w:p w:rsidR="00D9270A" w:rsidRDefault="00F5726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9270A" w:rsidRDefault="00F5726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9270A" w:rsidRDefault="00F57269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F4328C" w:rsidRDefault="00F57269" w:rsidP="00F4328C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Ю.Н.Тюрин, А.А.Макаров, И.Р.Высоцкий, И.В.Ященко "Теория вероятностей и статистика", М.: МЦНМО, 2008 </w:t>
      </w:r>
      <w:r w:rsidRPr="00F57269">
        <w:rPr>
          <w:lang w:val="ru-RU"/>
        </w:rPr>
        <w:br/>
      </w:r>
    </w:p>
    <w:p w:rsidR="00D9270A" w:rsidRDefault="00F57269" w:rsidP="00F4328C">
      <w:pPr>
        <w:autoSpaceDE w:val="0"/>
        <w:autoSpaceDN w:val="0"/>
        <w:spacing w:before="166" w:after="0" w:line="271" w:lineRule="auto"/>
        <w:ind w:right="576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F4328C" w:rsidRPr="00F57269" w:rsidRDefault="00F4328C" w:rsidP="00F4328C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Ю.Н.Тюрин, А.А.Макаров, И.Р.Высоцкий, И.В.Ященко "Теория вероятностей и статистика", М.: МЦНМО, 2008</w:t>
      </w:r>
    </w:p>
    <w:p w:rsidR="00D9270A" w:rsidRDefault="00F57269">
      <w:pPr>
        <w:autoSpaceDE w:val="0"/>
        <w:autoSpaceDN w:val="0"/>
        <w:spacing w:before="264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F4328C" w:rsidRPr="00F57269" w:rsidRDefault="00F4328C">
      <w:pPr>
        <w:autoSpaceDE w:val="0"/>
        <w:autoSpaceDN w:val="0"/>
        <w:spacing w:before="264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Ю.Н.Тюрин, А.А.Макаров, И.Р.Высоцкий, И.В.Ященко "Теория вероятностей и статистика", М.: МЦНМО, 2008</w:t>
      </w:r>
    </w:p>
    <w:p w:rsidR="00D9270A" w:rsidRPr="00F57269" w:rsidRDefault="00F57269">
      <w:pPr>
        <w:autoSpaceDE w:val="0"/>
        <w:autoSpaceDN w:val="0"/>
        <w:spacing w:before="262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9270A" w:rsidRPr="00F57269" w:rsidRDefault="00F57269">
      <w:pPr>
        <w:autoSpaceDE w:val="0"/>
        <w:autoSpaceDN w:val="0"/>
        <w:spacing w:before="262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F4328C" w:rsidRDefault="00F57269" w:rsidP="00F4328C">
      <w:pPr>
        <w:pStyle w:val="ae"/>
        <w:numPr>
          <w:ilvl w:val="0"/>
          <w:numId w:val="10"/>
        </w:numPr>
        <w:autoSpaceDE w:val="0"/>
        <w:autoSpaceDN w:val="0"/>
        <w:spacing w:before="166" w:after="0" w:line="281" w:lineRule="auto"/>
        <w:rPr>
          <w:lang w:val="ru-RU"/>
        </w:rPr>
      </w:pPr>
      <w:r w:rsidRPr="00F4328C">
        <w:rPr>
          <w:rFonts w:ascii="Times New Roman" w:eastAsia="Times New Roman" w:hAnsi="Times New Roman"/>
          <w:color w:val="000000"/>
          <w:sz w:val="24"/>
          <w:lang w:val="ru-RU"/>
        </w:rPr>
        <w:t xml:space="preserve">Ю.Н.Тюрин, А.А.Макаров, И.Р.Высоцкий, И.В.Ященко "Теория вероятностей и статистика", М.: МЦНМО, 2008 </w:t>
      </w:r>
    </w:p>
    <w:p w:rsidR="00F4328C" w:rsidRDefault="00F57269" w:rsidP="00F4328C">
      <w:pPr>
        <w:pStyle w:val="ae"/>
        <w:numPr>
          <w:ilvl w:val="0"/>
          <w:numId w:val="10"/>
        </w:numPr>
        <w:autoSpaceDE w:val="0"/>
        <w:autoSpaceDN w:val="0"/>
        <w:spacing w:before="166" w:after="0" w:line="281" w:lineRule="auto"/>
        <w:rPr>
          <w:lang w:val="ru-RU"/>
        </w:rPr>
      </w:pPr>
      <w:r w:rsidRPr="00F4328C">
        <w:rPr>
          <w:rFonts w:ascii="Times New Roman" w:eastAsia="Times New Roman" w:hAnsi="Times New Roman"/>
          <w:color w:val="000000"/>
          <w:sz w:val="24"/>
          <w:lang w:val="ru-RU"/>
        </w:rPr>
        <w:t xml:space="preserve">Ю.Н.Тюрин, А.А.Макаров, И.Р.Высоцкий, И.В.Ященко "Теория вероятностей и статистика", методическое пособие для учителя М.: МЦНМО, 2008 </w:t>
      </w:r>
    </w:p>
    <w:p w:rsidR="00F4328C" w:rsidRDefault="00F57269" w:rsidP="00F4328C">
      <w:pPr>
        <w:pStyle w:val="ae"/>
        <w:numPr>
          <w:ilvl w:val="0"/>
          <w:numId w:val="10"/>
        </w:numPr>
        <w:autoSpaceDE w:val="0"/>
        <w:autoSpaceDN w:val="0"/>
        <w:spacing w:before="166" w:after="0" w:line="281" w:lineRule="auto"/>
        <w:rPr>
          <w:lang w:val="ru-RU"/>
        </w:rPr>
      </w:pPr>
      <w:r w:rsidRPr="00F4328C">
        <w:rPr>
          <w:rFonts w:ascii="Times New Roman" w:eastAsia="Times New Roman" w:hAnsi="Times New Roman"/>
          <w:color w:val="000000"/>
          <w:sz w:val="24"/>
          <w:lang w:val="ru-RU"/>
        </w:rPr>
        <w:t xml:space="preserve">Е.А.Бунимович, В.А.Булычев "Основы статистики и вероятность", М.: Дрофа, 2004 </w:t>
      </w:r>
    </w:p>
    <w:p w:rsidR="00D9270A" w:rsidRPr="00F4328C" w:rsidRDefault="00F57269" w:rsidP="00F4328C">
      <w:pPr>
        <w:pStyle w:val="ae"/>
        <w:numPr>
          <w:ilvl w:val="0"/>
          <w:numId w:val="10"/>
        </w:numPr>
        <w:autoSpaceDE w:val="0"/>
        <w:autoSpaceDN w:val="0"/>
        <w:spacing w:before="166" w:after="0" w:line="281" w:lineRule="auto"/>
        <w:rPr>
          <w:lang w:val="ru-RU"/>
        </w:rPr>
      </w:pPr>
      <w:r w:rsidRPr="00F4328C">
        <w:rPr>
          <w:rFonts w:ascii="Times New Roman" w:eastAsia="Times New Roman" w:hAnsi="Times New Roman"/>
          <w:color w:val="000000"/>
          <w:sz w:val="24"/>
          <w:lang w:val="ru-RU"/>
        </w:rPr>
        <w:t>В.В.Одинцов "Школьный словарь иностранных слов", пособие для учащихся, М., Просвещение, 1983</w:t>
      </w:r>
    </w:p>
    <w:p w:rsidR="00D9270A" w:rsidRDefault="00F57269">
      <w:pPr>
        <w:autoSpaceDE w:val="0"/>
        <w:autoSpaceDN w:val="0"/>
        <w:spacing w:before="38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F4328C" w:rsidRDefault="00F4328C" w:rsidP="00F4328C">
      <w:pPr>
        <w:pStyle w:val="ae"/>
        <w:numPr>
          <w:ilvl w:val="0"/>
          <w:numId w:val="11"/>
        </w:numPr>
        <w:autoSpaceDE w:val="0"/>
        <w:autoSpaceDN w:val="0"/>
        <w:spacing w:before="166" w:after="0" w:line="281" w:lineRule="auto"/>
        <w:rPr>
          <w:lang w:val="ru-RU"/>
        </w:rPr>
      </w:pPr>
      <w:r w:rsidRPr="00F4328C">
        <w:rPr>
          <w:rFonts w:ascii="Times New Roman" w:eastAsia="Times New Roman" w:hAnsi="Times New Roman"/>
          <w:color w:val="000000"/>
          <w:sz w:val="24"/>
          <w:lang w:val="ru-RU"/>
        </w:rPr>
        <w:t xml:space="preserve">Ю.Н.Тюрин, А.А.Макаров, И.Р.Высоцкий, И.В.Ященко "Теория вероятностей и статистика", М.: МЦНМО, 2008 </w:t>
      </w:r>
    </w:p>
    <w:p w:rsidR="00F4328C" w:rsidRDefault="00F4328C" w:rsidP="00F4328C">
      <w:pPr>
        <w:pStyle w:val="ae"/>
        <w:numPr>
          <w:ilvl w:val="0"/>
          <w:numId w:val="11"/>
        </w:numPr>
        <w:autoSpaceDE w:val="0"/>
        <w:autoSpaceDN w:val="0"/>
        <w:spacing w:before="166" w:after="0" w:line="281" w:lineRule="auto"/>
        <w:rPr>
          <w:lang w:val="ru-RU"/>
        </w:rPr>
      </w:pPr>
      <w:r w:rsidRPr="00F4328C">
        <w:rPr>
          <w:rFonts w:ascii="Times New Roman" w:eastAsia="Times New Roman" w:hAnsi="Times New Roman"/>
          <w:color w:val="000000"/>
          <w:sz w:val="24"/>
          <w:lang w:val="ru-RU"/>
        </w:rPr>
        <w:t xml:space="preserve">Ю.Н.Тюрин, А.А.Макаров, И.Р.Высоцкий, И.В.Ященко "Теория вероятностей и статистика", методическое пособие для учителя М.: МЦНМО, 2008 </w:t>
      </w:r>
    </w:p>
    <w:p w:rsidR="00F4328C" w:rsidRDefault="00F4328C" w:rsidP="00F4328C">
      <w:pPr>
        <w:pStyle w:val="ae"/>
        <w:numPr>
          <w:ilvl w:val="0"/>
          <w:numId w:val="11"/>
        </w:numPr>
        <w:autoSpaceDE w:val="0"/>
        <w:autoSpaceDN w:val="0"/>
        <w:spacing w:before="166" w:after="0" w:line="281" w:lineRule="auto"/>
        <w:rPr>
          <w:lang w:val="ru-RU"/>
        </w:rPr>
      </w:pPr>
      <w:r w:rsidRPr="00F4328C">
        <w:rPr>
          <w:rFonts w:ascii="Times New Roman" w:eastAsia="Times New Roman" w:hAnsi="Times New Roman"/>
          <w:color w:val="000000"/>
          <w:sz w:val="24"/>
          <w:lang w:val="ru-RU"/>
        </w:rPr>
        <w:t xml:space="preserve">Е.А.Бунимович, В.А.Булычев "Основы статистики и вероятность", М.: Дрофа, 2004 </w:t>
      </w:r>
    </w:p>
    <w:p w:rsidR="00F4328C" w:rsidRPr="00F4328C" w:rsidRDefault="00F4328C" w:rsidP="00F4328C">
      <w:pPr>
        <w:pStyle w:val="ae"/>
        <w:numPr>
          <w:ilvl w:val="0"/>
          <w:numId w:val="11"/>
        </w:numPr>
        <w:autoSpaceDE w:val="0"/>
        <w:autoSpaceDN w:val="0"/>
        <w:spacing w:before="166" w:after="0" w:line="281" w:lineRule="auto"/>
        <w:rPr>
          <w:lang w:val="ru-RU"/>
        </w:rPr>
      </w:pPr>
      <w:r w:rsidRPr="00F4328C">
        <w:rPr>
          <w:rFonts w:ascii="Times New Roman" w:eastAsia="Times New Roman" w:hAnsi="Times New Roman"/>
          <w:color w:val="000000"/>
          <w:sz w:val="24"/>
          <w:lang w:val="ru-RU"/>
        </w:rPr>
        <w:t>В.В.Одинцов "Школьный словарь иностранных слов", пособие для учащихся, М., Просвещение, 1983</w:t>
      </w:r>
    </w:p>
    <w:p w:rsidR="00D9270A" w:rsidRDefault="00F57269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F4328C" w:rsidRDefault="00F4328C" w:rsidP="00F4328C">
      <w:pPr>
        <w:pStyle w:val="ae"/>
        <w:numPr>
          <w:ilvl w:val="0"/>
          <w:numId w:val="12"/>
        </w:numPr>
        <w:autoSpaceDE w:val="0"/>
        <w:autoSpaceDN w:val="0"/>
        <w:spacing w:before="166" w:after="0" w:line="281" w:lineRule="auto"/>
        <w:rPr>
          <w:lang w:val="ru-RU"/>
        </w:rPr>
      </w:pPr>
      <w:r w:rsidRPr="00F4328C">
        <w:rPr>
          <w:rFonts w:ascii="Times New Roman" w:eastAsia="Times New Roman" w:hAnsi="Times New Roman"/>
          <w:color w:val="000000"/>
          <w:sz w:val="24"/>
          <w:lang w:val="ru-RU"/>
        </w:rPr>
        <w:t xml:space="preserve">Ю.Н.Тюрин, А.А.Макаров, И.Р.Высоцкий, И.В.Ященко "Теория вероятностей и статистика", М.: МЦНМО, 2008 </w:t>
      </w:r>
    </w:p>
    <w:p w:rsidR="00F4328C" w:rsidRDefault="00F4328C" w:rsidP="00F4328C">
      <w:pPr>
        <w:pStyle w:val="ae"/>
        <w:numPr>
          <w:ilvl w:val="0"/>
          <w:numId w:val="12"/>
        </w:numPr>
        <w:autoSpaceDE w:val="0"/>
        <w:autoSpaceDN w:val="0"/>
        <w:spacing w:before="166" w:after="0" w:line="281" w:lineRule="auto"/>
        <w:rPr>
          <w:lang w:val="ru-RU"/>
        </w:rPr>
      </w:pPr>
      <w:r w:rsidRPr="00F4328C">
        <w:rPr>
          <w:rFonts w:ascii="Times New Roman" w:eastAsia="Times New Roman" w:hAnsi="Times New Roman"/>
          <w:color w:val="000000"/>
          <w:sz w:val="24"/>
          <w:lang w:val="ru-RU"/>
        </w:rPr>
        <w:t xml:space="preserve">Ю.Н.Тюрин, А.А.Макаров, И.Р.Высоцкий, И.В.Ященко "Теория вероятностей и статистика", методическое пособие для учителя М.: МЦНМО, 2008 </w:t>
      </w:r>
    </w:p>
    <w:p w:rsidR="00F4328C" w:rsidRDefault="00F4328C" w:rsidP="00F4328C">
      <w:pPr>
        <w:pStyle w:val="ae"/>
        <w:numPr>
          <w:ilvl w:val="0"/>
          <w:numId w:val="12"/>
        </w:numPr>
        <w:autoSpaceDE w:val="0"/>
        <w:autoSpaceDN w:val="0"/>
        <w:spacing w:before="166" w:after="0" w:line="281" w:lineRule="auto"/>
        <w:rPr>
          <w:lang w:val="ru-RU"/>
        </w:rPr>
      </w:pPr>
      <w:r w:rsidRPr="00F4328C">
        <w:rPr>
          <w:rFonts w:ascii="Times New Roman" w:eastAsia="Times New Roman" w:hAnsi="Times New Roman"/>
          <w:color w:val="000000"/>
          <w:sz w:val="24"/>
          <w:lang w:val="ru-RU"/>
        </w:rPr>
        <w:t xml:space="preserve">Е.А.Бунимович, В.А.Булычев "Основы статистики и вероятность", М.: Дрофа, 2004 </w:t>
      </w:r>
    </w:p>
    <w:p w:rsidR="00F4328C" w:rsidRPr="00F4328C" w:rsidRDefault="00F4328C" w:rsidP="00F4328C">
      <w:pPr>
        <w:pStyle w:val="ae"/>
        <w:numPr>
          <w:ilvl w:val="0"/>
          <w:numId w:val="12"/>
        </w:numPr>
        <w:autoSpaceDE w:val="0"/>
        <w:autoSpaceDN w:val="0"/>
        <w:spacing w:before="166" w:after="0" w:line="281" w:lineRule="auto"/>
        <w:rPr>
          <w:lang w:val="ru-RU"/>
        </w:rPr>
      </w:pPr>
      <w:r w:rsidRPr="00F4328C">
        <w:rPr>
          <w:rFonts w:ascii="Times New Roman" w:eastAsia="Times New Roman" w:hAnsi="Times New Roman"/>
          <w:color w:val="000000"/>
          <w:sz w:val="24"/>
          <w:lang w:val="ru-RU"/>
        </w:rPr>
        <w:t>В.В.Одинцов "Школьный словарь иностранных слов", пособие для учащихся, М., Просвещение, 1983</w:t>
      </w:r>
    </w:p>
    <w:p w:rsidR="00F4328C" w:rsidRPr="00F57269" w:rsidRDefault="00F4328C">
      <w:pPr>
        <w:autoSpaceDE w:val="0"/>
        <w:autoSpaceDN w:val="0"/>
        <w:spacing w:before="262" w:after="0" w:line="230" w:lineRule="auto"/>
        <w:rPr>
          <w:lang w:val="ru-RU"/>
        </w:rPr>
      </w:pPr>
    </w:p>
    <w:p w:rsidR="00D9270A" w:rsidRPr="00F57269" w:rsidRDefault="00F57269">
      <w:pPr>
        <w:autoSpaceDE w:val="0"/>
        <w:autoSpaceDN w:val="0"/>
        <w:spacing w:before="478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9270A" w:rsidRPr="00F57269" w:rsidRDefault="00F57269">
      <w:pPr>
        <w:autoSpaceDE w:val="0"/>
        <w:autoSpaceDN w:val="0"/>
        <w:spacing w:before="262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D9270A" w:rsidRPr="00F57269" w:rsidRDefault="00F57269">
      <w:pPr>
        <w:autoSpaceDE w:val="0"/>
        <w:autoSpaceDN w:val="0"/>
        <w:spacing w:before="168" w:after="0" w:line="286" w:lineRule="auto"/>
        <w:ind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yandex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726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726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yaklass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726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math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oge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sdamgia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726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skysmart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726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D9270A" w:rsidRPr="00F57269" w:rsidRDefault="00F57269">
      <w:pPr>
        <w:autoSpaceDE w:val="0"/>
        <w:autoSpaceDN w:val="0"/>
        <w:spacing w:before="262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88508A" w:rsidRPr="00F57269" w:rsidRDefault="0088508A" w:rsidP="0088508A">
      <w:pPr>
        <w:autoSpaceDE w:val="0"/>
        <w:autoSpaceDN w:val="0"/>
        <w:spacing w:before="168" w:after="0" w:line="286" w:lineRule="auto"/>
        <w:ind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yandex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726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726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yaklass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726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math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oge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sdamgia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726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skysmart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726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D9270A" w:rsidRPr="00F57269" w:rsidRDefault="00F57269">
      <w:pPr>
        <w:autoSpaceDE w:val="0"/>
        <w:autoSpaceDN w:val="0"/>
        <w:spacing w:before="262" w:after="0" w:line="230" w:lineRule="auto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D9270A" w:rsidRDefault="00D9270A">
      <w:pPr>
        <w:rPr>
          <w:lang w:val="ru-RU"/>
        </w:rPr>
      </w:pPr>
    </w:p>
    <w:p w:rsidR="0088508A" w:rsidRPr="00F57269" w:rsidRDefault="0088508A" w:rsidP="0088508A">
      <w:pPr>
        <w:autoSpaceDE w:val="0"/>
        <w:autoSpaceDN w:val="0"/>
        <w:spacing w:before="168" w:after="0" w:line="286" w:lineRule="auto"/>
        <w:ind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yandex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726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726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yaklass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726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math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oge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sdamgia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726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skysmart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726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8508A" w:rsidRPr="00F57269" w:rsidRDefault="0088508A">
      <w:pPr>
        <w:rPr>
          <w:lang w:val="ru-RU"/>
        </w:rPr>
        <w:sectPr w:rsidR="0088508A" w:rsidRPr="00F57269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D9270A" w:rsidRPr="00F57269" w:rsidRDefault="00D9270A">
      <w:pPr>
        <w:autoSpaceDE w:val="0"/>
        <w:autoSpaceDN w:val="0"/>
        <w:spacing w:after="78" w:line="220" w:lineRule="exact"/>
        <w:rPr>
          <w:lang w:val="ru-RU"/>
        </w:rPr>
      </w:pPr>
    </w:p>
    <w:p w:rsidR="00D9270A" w:rsidRDefault="00F57269" w:rsidP="00F60BBD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F57269">
        <w:rPr>
          <w:lang w:val="ru-RU"/>
        </w:rPr>
        <w:br/>
      </w: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Учебник, мультимедийный компьютер, проектор, колонки </w:t>
      </w:r>
      <w:r w:rsidRPr="00F57269">
        <w:rPr>
          <w:lang w:val="ru-RU"/>
        </w:rPr>
        <w:br/>
      </w:r>
      <w:r w:rsidRPr="00F5726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F60BBD" w:rsidRPr="00F57269" w:rsidRDefault="00F60BBD">
      <w:pPr>
        <w:rPr>
          <w:lang w:val="ru-RU"/>
        </w:rPr>
        <w:sectPr w:rsidR="00F60BBD" w:rsidRPr="00F5726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F57269">
        <w:rPr>
          <w:rFonts w:ascii="Times New Roman" w:eastAsia="Times New Roman" w:hAnsi="Times New Roman"/>
          <w:color w:val="000000"/>
          <w:sz w:val="24"/>
          <w:lang w:val="ru-RU"/>
        </w:rPr>
        <w:t>Учебник, мультимедийный компьютер, проектор, колонки</w:t>
      </w:r>
    </w:p>
    <w:p w:rsidR="00381A22" w:rsidRPr="00F57269" w:rsidRDefault="00381A22">
      <w:pPr>
        <w:rPr>
          <w:lang w:val="ru-RU"/>
        </w:rPr>
      </w:pPr>
    </w:p>
    <w:sectPr w:rsidR="00381A22" w:rsidRPr="00F5726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12125F"/>
    <w:multiLevelType w:val="hybridMultilevel"/>
    <w:tmpl w:val="833AD140"/>
    <w:lvl w:ilvl="0" w:tplc="151046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4126D"/>
    <w:multiLevelType w:val="hybridMultilevel"/>
    <w:tmpl w:val="833AD140"/>
    <w:lvl w:ilvl="0" w:tplc="151046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B6067"/>
    <w:multiLevelType w:val="hybridMultilevel"/>
    <w:tmpl w:val="833AD140"/>
    <w:lvl w:ilvl="0" w:tplc="151046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348CB"/>
    <w:rsid w:val="0006063C"/>
    <w:rsid w:val="000A3241"/>
    <w:rsid w:val="0015074B"/>
    <w:rsid w:val="001E323B"/>
    <w:rsid w:val="002205B1"/>
    <w:rsid w:val="0029639D"/>
    <w:rsid w:val="00326F90"/>
    <w:rsid w:val="00334588"/>
    <w:rsid w:val="00367002"/>
    <w:rsid w:val="00381A22"/>
    <w:rsid w:val="006315CF"/>
    <w:rsid w:val="00683D1C"/>
    <w:rsid w:val="00713328"/>
    <w:rsid w:val="00813F69"/>
    <w:rsid w:val="0088508A"/>
    <w:rsid w:val="008E7373"/>
    <w:rsid w:val="00A1763A"/>
    <w:rsid w:val="00AA1D8D"/>
    <w:rsid w:val="00AB3B9D"/>
    <w:rsid w:val="00B15EB2"/>
    <w:rsid w:val="00B47730"/>
    <w:rsid w:val="00CB0664"/>
    <w:rsid w:val="00D9270A"/>
    <w:rsid w:val="00DE2D77"/>
    <w:rsid w:val="00E13F74"/>
    <w:rsid w:val="00E83065"/>
    <w:rsid w:val="00F13836"/>
    <w:rsid w:val="00F4328C"/>
    <w:rsid w:val="00F52293"/>
    <w:rsid w:val="00F57269"/>
    <w:rsid w:val="00F60BBD"/>
    <w:rsid w:val="00F82F4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34537CC-A321-40E8-A2A2-74A870C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4872E2-EA7C-46C4-BCF8-CAA5C7EF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33</Pages>
  <Words>7812</Words>
  <Characters>44534</Characters>
  <Application>Microsoft Office Word</Application>
  <DocSecurity>0</DocSecurity>
  <Lines>371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52242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15</cp:revision>
  <dcterms:created xsi:type="dcterms:W3CDTF">2013-12-23T23:15:00Z</dcterms:created>
  <dcterms:modified xsi:type="dcterms:W3CDTF">2022-09-18T09:32:00Z</dcterms:modified>
  <cp:category/>
</cp:coreProperties>
</file>